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457F9B" w:rsidRDefault="00DC6AB3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АДМИНИСТРАЦИЯ</w:t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ПОЛТАВСКОГО СЕЛЬСКОГО ПОСЕЛЕНИЯ</w:t>
      </w: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6F1B2A" w:rsidRDefault="006F1B2A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353BB6">
      <w:pPr>
        <w:pStyle w:val="a6"/>
        <w:suppressAutoHyphens/>
        <w:rPr>
          <w:sz w:val="32"/>
          <w:szCs w:val="32"/>
        </w:rPr>
      </w:pPr>
      <w:proofErr w:type="gramStart"/>
      <w:r w:rsidRPr="00457F9B">
        <w:rPr>
          <w:sz w:val="32"/>
          <w:szCs w:val="32"/>
        </w:rPr>
        <w:t>П</w:t>
      </w:r>
      <w:proofErr w:type="gramEnd"/>
      <w:r w:rsidRPr="00457F9B">
        <w:rPr>
          <w:sz w:val="32"/>
          <w:szCs w:val="32"/>
        </w:rPr>
        <w:t xml:space="preserve"> О С Т А Н О В Л Е Н И Е</w:t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BF5B1F" w:rsidP="00353BB6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6F1B2A">
        <w:rPr>
          <w:b w:val="0"/>
          <w:bCs w:val="0"/>
          <w:sz w:val="28"/>
        </w:rPr>
        <w:t>12.12.2022</w:t>
      </w:r>
      <w:r w:rsidR="00CE49C0" w:rsidRPr="00457F9B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6F1B2A">
        <w:rPr>
          <w:b w:val="0"/>
          <w:bCs w:val="0"/>
          <w:sz w:val="28"/>
        </w:rPr>
        <w:t xml:space="preserve">                 </w:t>
      </w:r>
      <w:bookmarkStart w:id="0" w:name="_GoBack"/>
      <w:bookmarkEnd w:id="0"/>
      <w:r w:rsidR="00CE49C0" w:rsidRPr="00457F9B">
        <w:rPr>
          <w:b w:val="0"/>
          <w:bCs w:val="0"/>
          <w:sz w:val="28"/>
        </w:rPr>
        <w:t xml:space="preserve">№ </w:t>
      </w:r>
      <w:r w:rsidR="006F1B2A">
        <w:rPr>
          <w:b w:val="0"/>
          <w:bCs w:val="0"/>
          <w:sz w:val="28"/>
        </w:rPr>
        <w:t>295</w:t>
      </w: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7F9B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457F9B" w:rsidRDefault="00CE49C0" w:rsidP="00353BB6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профилактики рисков </w:t>
      </w: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BA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b/>
          <w:sz w:val="28"/>
          <w:szCs w:val="28"/>
        </w:rPr>
        <w:t>муниципального контр</w:t>
      </w:r>
      <w:r w:rsidR="006A69C5" w:rsidRPr="00457F9B">
        <w:rPr>
          <w:rFonts w:ascii="Times New Roman" w:hAnsi="Times New Roman" w:cs="Times New Roman"/>
          <w:b/>
          <w:sz w:val="28"/>
          <w:szCs w:val="28"/>
        </w:rPr>
        <w:t xml:space="preserve">оля </w:t>
      </w:r>
    </w:p>
    <w:p w:rsidR="00C76507" w:rsidRDefault="006A69C5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на территории Полтавского сельского поселения</w:t>
      </w:r>
    </w:p>
    <w:p w:rsidR="0026386B" w:rsidRPr="00457F9B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C76507">
        <w:rPr>
          <w:rFonts w:ascii="Times New Roman" w:hAnsi="Times New Roman" w:cs="Times New Roman"/>
          <w:b/>
          <w:sz w:val="28"/>
          <w:szCs w:val="28"/>
        </w:rPr>
        <w:t>ого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76507">
        <w:rPr>
          <w:rFonts w:ascii="Times New Roman" w:hAnsi="Times New Roman" w:cs="Times New Roman"/>
          <w:b/>
          <w:sz w:val="28"/>
          <w:szCs w:val="28"/>
        </w:rPr>
        <w:t>а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97072">
        <w:rPr>
          <w:rFonts w:ascii="Times New Roman" w:hAnsi="Times New Roman" w:cs="Times New Roman"/>
          <w:b/>
          <w:sz w:val="28"/>
          <w:szCs w:val="28"/>
        </w:rPr>
        <w:t>3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386B" w:rsidRPr="00457F9B" w:rsidRDefault="0026386B" w:rsidP="00353B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</w:t>
      </w:r>
      <w:r w:rsidR="00797072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797072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июня 2021 г</w:t>
      </w:r>
      <w:r w:rsidR="00797072">
        <w:rPr>
          <w:rFonts w:ascii="Times New Roman" w:hAnsi="Times New Roman" w:cs="Times New Roman"/>
          <w:sz w:val="28"/>
          <w:szCs w:val="28"/>
        </w:rPr>
        <w:t>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57F9B" w:rsidRPr="00457F9B">
        <w:rPr>
          <w:rFonts w:ascii="Times New Roman" w:hAnsi="Times New Roman" w:cs="Times New Roman"/>
          <w:sz w:val="28"/>
          <w:szCs w:val="28"/>
        </w:rPr>
        <w:t>42</w:t>
      </w:r>
      <w:r w:rsidRPr="00457F9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457F9B" w:rsidRPr="001B131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proofErr w:type="gramEnd"/>
      <w:r w:rsidR="00457F9B" w:rsidRPr="001B1317">
        <w:rPr>
          <w:rFonts w:ascii="Times New Roman" w:hAnsi="Times New Roman" w:cs="Times New Roman"/>
          <w:sz w:val="28"/>
          <w:szCs w:val="28"/>
        </w:rPr>
        <w:t>, администрация Полтавского сельского поселения Кра</w:t>
      </w:r>
      <w:r w:rsidRPr="001B1317">
        <w:rPr>
          <w:rFonts w:ascii="Times New Roman" w:hAnsi="Times New Roman" w:cs="Times New Roman"/>
          <w:sz w:val="28"/>
          <w:szCs w:val="28"/>
        </w:rPr>
        <w:t>сноармейск</w:t>
      </w:r>
      <w:r w:rsidR="00457F9B" w:rsidRPr="001B1317">
        <w:rPr>
          <w:rFonts w:ascii="Times New Roman" w:hAnsi="Times New Roman" w:cs="Times New Roman"/>
          <w:sz w:val="28"/>
          <w:szCs w:val="28"/>
        </w:rPr>
        <w:t>ого</w:t>
      </w:r>
      <w:r w:rsidRPr="001B1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9B" w:rsidRPr="001B131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B1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3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457F9B" w:rsidRPr="001B1317">
        <w:rPr>
          <w:rFonts w:ascii="Times New Roman" w:hAnsi="Times New Roman" w:cs="Times New Roman"/>
          <w:sz w:val="28"/>
          <w:szCs w:val="28"/>
        </w:rPr>
        <w:t>е т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1B1317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797072">
        <w:rPr>
          <w:rFonts w:ascii="Times New Roman" w:hAnsi="Times New Roman" w:cs="Times New Roman"/>
          <w:sz w:val="28"/>
          <w:szCs w:val="28"/>
        </w:rPr>
        <w:t xml:space="preserve"> на </w:t>
      </w:r>
      <w:r w:rsidR="001B1317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9707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1B1317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797072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2.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353BB6" w:rsidRPr="00110015">
        <w:rPr>
          <w:rFonts w:ascii="Times New Roman" w:hAnsi="Times New Roman"/>
          <w:color w:val="000000"/>
          <w:sz w:val="28"/>
          <w:szCs w:val="28"/>
        </w:rPr>
        <w:t>контрол</w:t>
      </w:r>
      <w:r w:rsidR="00353BB6">
        <w:rPr>
          <w:rFonts w:ascii="Times New Roman" w:hAnsi="Times New Roman"/>
          <w:color w:val="000000"/>
          <w:sz w:val="28"/>
          <w:szCs w:val="28"/>
        </w:rPr>
        <w:t>я</w:t>
      </w:r>
      <w:r w:rsidR="00353BB6" w:rsidRPr="00110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353BB6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 (приложение 2).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3</w:t>
      </w:r>
      <w:r w:rsidR="0026386B" w:rsidRPr="001B1317">
        <w:rPr>
          <w:rFonts w:ascii="Times New Roman" w:hAnsi="Times New Roman" w:cs="Times New Roman"/>
          <w:sz w:val="28"/>
          <w:szCs w:val="28"/>
        </w:rPr>
        <w:t xml:space="preserve">. Отделу ЖКХ и благоустройства </w:t>
      </w:r>
      <w:r w:rsidRPr="001B1317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26386B" w:rsidRPr="001B1317">
        <w:rPr>
          <w:rFonts w:ascii="Times New Roman" w:hAnsi="Times New Roman" w:cs="Times New Roman"/>
          <w:sz w:val="28"/>
          <w:szCs w:val="28"/>
        </w:rPr>
        <w:t>(Белухина А.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="0026386B" w:rsidRPr="001B1317">
        <w:rPr>
          <w:rFonts w:ascii="Times New Roman" w:hAnsi="Times New Roman" w:cs="Times New Roman"/>
          <w:sz w:val="28"/>
          <w:szCs w:val="28"/>
        </w:rPr>
        <w:t>А.) обеспечить в пределах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 своей компетенции выполнение указанных выше программ профилактики рисков причинения вреда (ущерба) охраняемым законом ценностям при </w:t>
      </w:r>
      <w:r w:rsidR="0026386B" w:rsidRPr="00457F9B">
        <w:rPr>
          <w:rFonts w:ascii="Times New Roman" w:hAnsi="Times New Roman" w:cs="Times New Roman"/>
          <w:sz w:val="28"/>
          <w:szCs w:val="28"/>
        </w:rPr>
        <w:lastRenderedPageBreak/>
        <w:t>осуществлении муниципального контроля на территории Полтавского сельского поселения Красноармейского района 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1B49" w:rsidRPr="00457F9B" w:rsidRDefault="00457F9B" w:rsidP="00353BB6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B49" w:rsidRPr="00457F9B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86B" w:rsidRPr="00457F9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Красноармейского района Гористова В.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="0026386B" w:rsidRPr="00457F9B">
        <w:rPr>
          <w:rFonts w:ascii="Times New Roman" w:hAnsi="Times New Roman" w:cs="Times New Roman"/>
          <w:sz w:val="28"/>
          <w:szCs w:val="28"/>
        </w:rPr>
        <w:t>А.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86B" w:rsidRPr="00457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457F9B">
        <w:rPr>
          <w:rFonts w:ascii="Times New Roman" w:hAnsi="Times New Roman" w:cs="Times New Roman"/>
          <w:sz w:val="28"/>
          <w:szCs w:val="28"/>
        </w:rPr>
        <w:t>я</w:t>
      </w:r>
    </w:p>
    <w:p w:rsidR="00271B4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А. Побожий</w:t>
      </w: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072" w:rsidRPr="00457F9B" w:rsidRDefault="00797072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9B" w:rsidRPr="00457F9B" w:rsidRDefault="00457F9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457F9B" w:rsidTr="00620618">
        <w:tc>
          <w:tcPr>
            <w:tcW w:w="4500" w:type="dxa"/>
          </w:tcPr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B12AE"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457F9B" w:rsidRDefault="00BF5B1F" w:rsidP="00353BB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9707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C0"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9707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Pr="00457F9B" w:rsidRDefault="00F14729" w:rsidP="00353BB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9B" w:rsidRDefault="00457F9B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53BB6" w:rsidRDefault="00353BB6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12AE" w:rsidRPr="00797072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072">
        <w:rPr>
          <w:b/>
          <w:color w:val="000000"/>
          <w:sz w:val="28"/>
          <w:szCs w:val="28"/>
        </w:rPr>
        <w:t xml:space="preserve">ПРОГРАММА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>охраняемым</w:t>
      </w:r>
      <w:r w:rsidR="00797072">
        <w:rPr>
          <w:b/>
          <w:sz w:val="28"/>
          <w:szCs w:val="28"/>
        </w:rPr>
        <w:t xml:space="preserve"> </w:t>
      </w:r>
      <w:r w:rsidRPr="00797072">
        <w:rPr>
          <w:b/>
          <w:sz w:val="28"/>
          <w:szCs w:val="28"/>
        </w:rPr>
        <w:t xml:space="preserve">законом ценностям при осуществлении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 xml:space="preserve">муниципального  контроля </w:t>
      </w:r>
      <w:r w:rsidR="00797072" w:rsidRPr="00797072">
        <w:rPr>
          <w:b/>
          <w:sz w:val="28"/>
          <w:szCs w:val="28"/>
        </w:rPr>
        <w:t xml:space="preserve">в сфере благоустройства на территории </w:t>
      </w:r>
    </w:p>
    <w:p w:rsidR="00797072" w:rsidRDefault="00797072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072">
        <w:rPr>
          <w:b/>
          <w:sz w:val="28"/>
          <w:szCs w:val="28"/>
        </w:rPr>
        <w:t>Полтавского сельского поселения Красноармейского района</w:t>
      </w:r>
      <w:r w:rsidRPr="00797072">
        <w:rPr>
          <w:b/>
          <w:color w:val="000000"/>
          <w:sz w:val="28"/>
          <w:szCs w:val="28"/>
        </w:rPr>
        <w:t xml:space="preserve"> </w:t>
      </w:r>
    </w:p>
    <w:p w:rsidR="00DB12AE" w:rsidRPr="00797072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97072">
        <w:rPr>
          <w:b/>
          <w:color w:val="000000"/>
          <w:sz w:val="28"/>
          <w:szCs w:val="28"/>
        </w:rPr>
        <w:t>на 202</w:t>
      </w:r>
      <w:r w:rsidR="00797072" w:rsidRPr="00797072">
        <w:rPr>
          <w:b/>
          <w:color w:val="000000"/>
          <w:sz w:val="28"/>
          <w:szCs w:val="28"/>
        </w:rPr>
        <w:t>3</w:t>
      </w:r>
      <w:r w:rsidRPr="00797072">
        <w:rPr>
          <w:b/>
          <w:color w:val="000000"/>
          <w:sz w:val="28"/>
          <w:szCs w:val="28"/>
        </w:rPr>
        <w:t xml:space="preserve"> год</w:t>
      </w:r>
    </w:p>
    <w:p w:rsidR="00DB12AE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57F9B" w:rsidRPr="00457F9B" w:rsidRDefault="00457F9B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B12AE" w:rsidRPr="00457F9B" w:rsidRDefault="00223238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="00DB12AE" w:rsidRPr="00457F9B">
        <w:rPr>
          <w:b/>
          <w:sz w:val="28"/>
          <w:szCs w:val="28"/>
        </w:rPr>
        <w:t>. Общие положения</w:t>
      </w:r>
    </w:p>
    <w:p w:rsidR="00DB12AE" w:rsidRPr="00457F9B" w:rsidRDefault="00DB12AE" w:rsidP="00353BB6">
      <w:pPr>
        <w:pStyle w:val="ConsPlusTitle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353BB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555C">
        <w:rPr>
          <w:rFonts w:ascii="Times New Roman" w:hAnsi="Times New Roman" w:cs="Times New Roman"/>
          <w:b w:val="0"/>
          <w:sz w:val="28"/>
          <w:szCs w:val="28"/>
        </w:rPr>
        <w:t>1.</w:t>
      </w:r>
      <w:r w:rsidR="00223238" w:rsidRPr="00E0555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0555C">
        <w:rPr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E0555C" w:rsidRPr="00E0555C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Полтавского сельского поселения Красноармейского района 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97072" w:rsidRPr="00E0555C">
        <w:rPr>
          <w:rFonts w:ascii="Times New Roman" w:hAnsi="Times New Roman" w:cs="Times New Roman"/>
          <w:b w:val="0"/>
          <w:sz w:val="28"/>
          <w:szCs w:val="28"/>
        </w:rPr>
        <w:t>3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E0555C">
        <w:rPr>
          <w:rFonts w:ascii="Times New Roman" w:hAnsi="Times New Roman" w:cs="Times New Roman"/>
          <w:b w:val="0"/>
          <w:sz w:val="28"/>
          <w:szCs w:val="28"/>
        </w:rPr>
        <w:t>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AC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436" w:rsidRPr="00457F9B">
        <w:rPr>
          <w:rFonts w:ascii="Times New Roman" w:hAnsi="Times New Roman" w:cs="Times New Roman"/>
          <w:sz w:val="28"/>
          <w:szCs w:val="28"/>
        </w:rPr>
        <w:t xml:space="preserve">–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57F9B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247-ФЗ</w:t>
      </w:r>
      <w:r w:rsidR="00891AB6"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247-ФЗ);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</w:t>
      </w:r>
      <w:r w:rsidR="00797072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990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94CAA" w:rsidRPr="00457F9B" w:rsidRDefault="00194CAA" w:rsidP="00353BB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AB6" w:rsidRDefault="00223238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2AE" w:rsidRPr="00891AB6">
        <w:rPr>
          <w:b/>
          <w:sz w:val="28"/>
          <w:szCs w:val="28"/>
        </w:rPr>
        <w:t xml:space="preserve">. Анализ текущего состояния осуществления муниципального контроля </w:t>
      </w:r>
    </w:p>
    <w:p w:rsidR="00DB12AE" w:rsidRPr="00E0555C" w:rsidRDefault="00E0555C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E0555C">
        <w:rPr>
          <w:b/>
          <w:sz w:val="28"/>
          <w:szCs w:val="28"/>
        </w:rPr>
        <w:t>в сфере благоустройства на территории Полтавского сельского поселения Красноармейского района</w:t>
      </w:r>
      <w:r w:rsidR="00DB12AE" w:rsidRPr="00E0555C">
        <w:rPr>
          <w:b/>
          <w:sz w:val="28"/>
          <w:szCs w:val="28"/>
        </w:rPr>
        <w:t xml:space="preserve">, описание текущего развития </w:t>
      </w:r>
      <w:r w:rsidR="00DB12AE" w:rsidRPr="00E0555C">
        <w:rPr>
          <w:b/>
          <w:sz w:val="28"/>
          <w:szCs w:val="28"/>
        </w:rPr>
        <w:lastRenderedPageBreak/>
        <w:t>профилактической деятельности, характеристика проблем, на решение которых направлена Программа</w:t>
      </w:r>
    </w:p>
    <w:p w:rsidR="00DB12AE" w:rsidRPr="00457F9B" w:rsidRDefault="00DB12AE" w:rsidP="00353BB6">
      <w:pPr>
        <w:pStyle w:val="1"/>
        <w:suppressAutoHyphens/>
        <w:ind w:firstLine="567"/>
        <w:jc w:val="center"/>
        <w:rPr>
          <w:b w:val="0"/>
          <w:sz w:val="28"/>
          <w:szCs w:val="28"/>
        </w:rPr>
      </w:pPr>
    </w:p>
    <w:p w:rsidR="00A44194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12AE" w:rsidRPr="00891AB6">
        <w:rPr>
          <w:rFonts w:ascii="Times New Roman" w:hAnsi="Times New Roman" w:cs="Times New Roman"/>
          <w:sz w:val="28"/>
          <w:szCs w:val="28"/>
        </w:rPr>
        <w:t xml:space="preserve">. </w:t>
      </w:r>
      <w:r w:rsidR="00A44194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контроля: муниципальный контроль</w:t>
      </w:r>
      <w:r w:rsidR="00850AFB">
        <w:rPr>
          <w:rFonts w:ascii="Times New Roman" w:hAnsi="Times New Roman" w:cs="Times New Roman"/>
          <w:sz w:val="28"/>
          <w:szCs w:val="28"/>
        </w:rPr>
        <w:t xml:space="preserve">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850AF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A44194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DB12AE" w:rsidRPr="00891AB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891AB6" w:rsidRPr="00891AB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0555C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0555C">
        <w:rPr>
          <w:rFonts w:ascii="Times New Roman" w:hAnsi="Times New Roman" w:cs="Times New Roman"/>
          <w:sz w:val="28"/>
          <w:szCs w:val="28"/>
        </w:rPr>
        <w:t xml:space="preserve"> на </w:t>
      </w:r>
      <w:r w:rsidR="00E0555C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555C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E0555C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E0555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891AB6" w:rsidRPr="00891A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891AB6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обязательных требований Правил благоустройства территории Полтавского сельского поселения Красноармейского района, в том числе требований к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DB12AE" w:rsidRPr="002C76BA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B12AE" w:rsidRPr="002C76BA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благоустройства, регламентирован</w:t>
      </w:r>
      <w:r w:rsidR="002C76BA">
        <w:rPr>
          <w:rFonts w:ascii="Times New Roman" w:hAnsi="Times New Roman" w:cs="Times New Roman"/>
          <w:sz w:val="28"/>
          <w:szCs w:val="28"/>
        </w:rPr>
        <w:t>ы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решением Совета Полтавского сельского поселения Красноармейского района от 28 апреля 2021 года №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24/4 </w:t>
      </w:r>
      <w:r w:rsidR="002C76BA" w:rsidRPr="002C76BA">
        <w:rPr>
          <w:rFonts w:ascii="Times New Roman" w:hAnsi="Times New Roman" w:cs="Times New Roman"/>
          <w:sz w:val="28"/>
          <w:szCs w:val="28"/>
        </w:rPr>
        <w:t>«</w:t>
      </w:r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Полтавского сельского поселения Красноармейского района</w:t>
      </w:r>
      <w:proofErr w:type="gramEnd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B12AE" w:rsidRPr="002C76BA">
        <w:rPr>
          <w:rFonts w:ascii="Times New Roman" w:hAnsi="Times New Roman" w:cs="Times New Roman"/>
          <w:sz w:val="28"/>
          <w:szCs w:val="28"/>
        </w:rPr>
        <w:t>.</w:t>
      </w:r>
    </w:p>
    <w:p w:rsidR="00DB12AE" w:rsidRPr="002C76BA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. Объектами муниципального контроля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DB12AE" w:rsidRPr="00457F9B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B12AE"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248-ФЗ, </w:t>
      </w:r>
      <w:r w:rsidR="00DB12AE"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="00DB12AE"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B12AE"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B12AE" w:rsidRPr="009A5C34">
        <w:rPr>
          <w:rFonts w:ascii="Times New Roman" w:hAnsi="Times New Roman" w:cs="Times New Roman"/>
          <w:sz w:val="28"/>
          <w:szCs w:val="28"/>
        </w:rPr>
        <w:t>.</w:t>
      </w:r>
    </w:p>
    <w:p w:rsidR="00DB12AE" w:rsidRDefault="004F58D2" w:rsidP="00353BB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12AE" w:rsidRPr="00457F9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F564D" w:rsidRPr="00457F9B" w:rsidRDefault="00EF564D" w:rsidP="00353BB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353BB6">
      <w:pPr>
        <w:pStyle w:val="1"/>
        <w:suppressAutoHyphens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12AE" w:rsidRPr="00457F9B">
        <w:rPr>
          <w:sz w:val="28"/>
          <w:szCs w:val="28"/>
        </w:rPr>
        <w:t>. Цели и задачи реализации Программы</w:t>
      </w:r>
    </w:p>
    <w:p w:rsidR="00DB12AE" w:rsidRPr="00457F9B" w:rsidRDefault="00DB12AE" w:rsidP="00353BB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а) предупреждение нарушений обязательных требований при осуществлении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A7500D" w:rsidRDefault="00A7500D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B12AE" w:rsidRPr="00457F9B" w:rsidRDefault="00223238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="00DB12AE"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DB12AE"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DB12AE" w:rsidRDefault="00DB12AE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F564D" w:rsidRPr="00457F9B" w:rsidRDefault="00EF564D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EF564D">
        <w:rPr>
          <w:rFonts w:ascii="Times New Roman" w:hAnsi="Times New Roman" w:cs="Times New Roman"/>
          <w:sz w:val="28"/>
          <w:szCs w:val="28"/>
        </w:rPr>
        <w:t>.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="004F58D2">
        <w:rPr>
          <w:rFonts w:ascii="Times New Roman" w:hAnsi="Times New Roman" w:cs="Times New Roman"/>
          <w:sz w:val="28"/>
          <w:szCs w:val="28"/>
        </w:rPr>
        <w:t>Федерации»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в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DB12AE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564D" w:rsidRPr="00457F9B" w:rsidRDefault="00EF564D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2AE" w:rsidRDefault="00DB12AE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90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bCs/>
          <w:sz w:val="28"/>
          <w:szCs w:val="28"/>
        </w:rPr>
        <w:t>1</w:t>
      </w:r>
    </w:p>
    <w:p w:rsidR="00EF564D" w:rsidRPr="00457F9B" w:rsidRDefault="00EF564D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564D" w:rsidRDefault="00DB12AE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B12AE" w:rsidRDefault="00DB12AE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F564D" w:rsidRPr="00457F9B" w:rsidRDefault="00EF564D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DB12AE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DB12AE" w:rsidRPr="00933691" w:rsidRDefault="00DB12AE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</w:t>
            </w:r>
          </w:p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DB12AE" w:rsidRPr="00933691" w:rsidTr="00891AB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EF564D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главы поселения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 благоустройства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r w:rsidR="003F2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ЖКХ </w:t>
            </w:r>
          </w:p>
          <w:p w:rsidR="00A7500D" w:rsidRPr="00933691" w:rsidRDefault="00A7500D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B12AE" w:rsidRPr="00933691" w:rsidTr="00891AB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DB12AE" w:rsidRPr="00933691" w:rsidTr="00891AB6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933691" w:rsidRPr="00933691" w:rsidTr="00891A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 обязательных требований и размещение утвержденного 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Объявление предостережений контролируемым лицам для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года (при наличии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  <w:tr w:rsidR="00933691" w:rsidRPr="00933691" w:rsidTr="00891AB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5C03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8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</w:p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71785D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933691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38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="005C03B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Полтавского сельского поселения в состав доклада о виде муниципального контроля в соответствии со статьей 30 Федерального закона </w:t>
      </w:r>
      <w:r w:rsidRPr="00457F9B">
        <w:rPr>
          <w:rFonts w:ascii="Times New Roman" w:hAnsi="Times New Roman" w:cs="Times New Roman"/>
          <w:sz w:val="28"/>
          <w:szCs w:val="28"/>
        </w:rPr>
        <w:t>от 31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615" w:rsidRDefault="00BA0615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p w:rsidR="00194CAA" w:rsidRDefault="00194CAA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154530" w:rsidRPr="00457F9B" w:rsidTr="00933691">
        <w:tc>
          <w:tcPr>
            <w:tcW w:w="4500" w:type="dxa"/>
          </w:tcPr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154530" w:rsidRPr="00457F9B" w:rsidRDefault="00797072" w:rsidP="00353BB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_______________ </w:t>
            </w: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154530" w:rsidRDefault="0015453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353BB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1B1317" w:rsidRDefault="00271B49" w:rsidP="00353BB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D6872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ED6872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муниципального  контроля </w:t>
      </w:r>
      <w:r w:rsidR="00353BB6" w:rsidRPr="00353BB6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</w:t>
      </w:r>
    </w:p>
    <w:p w:rsid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353BB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 дорожном </w:t>
      </w:r>
    </w:p>
    <w:p w:rsid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53BB6">
        <w:rPr>
          <w:rFonts w:ascii="Times New Roman" w:hAnsi="Times New Roman"/>
          <w:b/>
          <w:color w:val="000000"/>
          <w:sz w:val="28"/>
          <w:szCs w:val="28"/>
        </w:rPr>
        <w:t>хозяйстве</w:t>
      </w:r>
      <w:proofErr w:type="gramEnd"/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 в границах населенных пунктов </w:t>
      </w:r>
    </w:p>
    <w:p w:rsidR="00933691" w:rsidRP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271B49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>на 202</w:t>
      </w:r>
      <w:r w:rsidR="00797072" w:rsidRPr="00353BB6">
        <w:rPr>
          <w:rFonts w:ascii="Times New Roman" w:hAnsi="Times New Roman" w:cs="Times New Roman"/>
          <w:b/>
          <w:sz w:val="28"/>
          <w:szCs w:val="28"/>
        </w:rPr>
        <w:t>3</w:t>
      </w:r>
      <w:r w:rsidRPr="00353B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872" w:rsidRPr="001B1317" w:rsidRDefault="00ED6872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17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6872" w:rsidRPr="00457F9B" w:rsidRDefault="00ED6872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:rsidR="001B1317" w:rsidRPr="00457F9B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A44194" w:rsidP="00353BB6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1B49" w:rsidRPr="00457F9B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33691" w:rsidRPr="001B131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353BB6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933691"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933691" w:rsidRPr="001B1317">
        <w:rPr>
          <w:rFonts w:ascii="Times New Roman" w:hAnsi="Times New Roman" w:cs="Times New Roman"/>
          <w:sz w:val="28"/>
          <w:szCs w:val="28"/>
        </w:rPr>
        <w:t xml:space="preserve"> год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 w:rsidR="00271B49" w:rsidRPr="00457F9B">
        <w:rPr>
          <w:rFonts w:ascii="Times New Roman" w:hAnsi="Times New Roman" w:cs="Times New Roman"/>
          <w:sz w:val="28"/>
          <w:szCs w:val="28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(далее- Ф</w:t>
      </w:r>
      <w:r w:rsidRPr="00457F9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№247-ФЗ);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3691" w:rsidRPr="00457F9B" w:rsidRDefault="00933691" w:rsidP="00353BB6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691" w:rsidRDefault="00ED6872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933691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контрольного органа, характеристика проблем, </w:t>
      </w:r>
    </w:p>
    <w:p w:rsidR="00271B49" w:rsidRPr="00457F9B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на решение которых направлена Программа</w:t>
      </w:r>
    </w:p>
    <w:p w:rsidR="00271B49" w:rsidRPr="00457F9B" w:rsidRDefault="00271B49" w:rsidP="00353BB6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ED6872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.1. Вид муниципального контроля: муниципальный контроль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271B49" w:rsidRPr="00457F9B">
        <w:rPr>
          <w:rFonts w:ascii="Times New Roman" w:hAnsi="Times New Roman" w:cs="Times New Roman"/>
          <w:sz w:val="28"/>
          <w:szCs w:val="28"/>
        </w:rPr>
        <w:t>.</w:t>
      </w:r>
    </w:p>
    <w:p w:rsidR="00271B49" w:rsidRPr="00457F9B" w:rsidRDefault="00ED6872" w:rsidP="00353B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>.2. Предметом муниципального контроля</w:t>
      </w:r>
      <w:r w:rsidR="004F58D2">
        <w:rPr>
          <w:rFonts w:ascii="Times New Roman" w:hAnsi="Times New Roman" w:cs="Times New Roman"/>
          <w:sz w:val="28"/>
          <w:szCs w:val="28"/>
        </w:rPr>
        <w:t xml:space="preserve">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271B49" w:rsidRPr="00457F9B" w:rsidRDefault="00933691" w:rsidP="00353BB6">
      <w:pPr>
        <w:suppressAutoHyphens/>
        <w:spacing w:after="0" w:line="240" w:lineRule="auto"/>
        <w:ind w:left="-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1B49" w:rsidRPr="00457F9B">
        <w:rPr>
          <w:rFonts w:ascii="Times New Roman" w:hAnsi="Times New Roman" w:cs="Times New Roman"/>
          <w:sz w:val="28"/>
          <w:szCs w:val="28"/>
        </w:rPr>
        <w:t>) в области автомобильных дорог и дорожной деятельности, установленных в отношении автомобильных дорог:</w:t>
      </w:r>
    </w:p>
    <w:p w:rsidR="00271B49" w:rsidRPr="00457F9B" w:rsidRDefault="00933691" w:rsidP="00353BB6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эксплуатации объектов дорожного сервиса, размещенных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71B49" w:rsidRPr="00457F9B" w:rsidRDefault="00933691" w:rsidP="00353BB6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осуществлению работ по капитальному ремонту, ремонту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71B49" w:rsidRDefault="00271B49" w:rsidP="00353BB6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57F9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55BB" w:rsidRPr="002C76BA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C76BA">
        <w:rPr>
          <w:rFonts w:ascii="Times New Roman" w:hAnsi="Times New Roman" w:cs="Times New Roman"/>
          <w:sz w:val="28"/>
          <w:szCs w:val="28"/>
        </w:rPr>
        <w:t xml:space="preserve">. Объектами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55BB" w:rsidRPr="00457F9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B55BB" w:rsidRPr="00457F9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2B55B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248-ФЗ, </w:t>
      </w:r>
      <w:r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A5C34">
        <w:rPr>
          <w:rFonts w:ascii="Times New Roman" w:hAnsi="Times New Roman" w:cs="Times New Roman"/>
          <w:sz w:val="28"/>
          <w:szCs w:val="28"/>
        </w:rPr>
        <w:t>.</w:t>
      </w:r>
    </w:p>
    <w:p w:rsidR="00206A19" w:rsidRPr="00457F9B" w:rsidRDefault="00206A19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57F9B">
        <w:rPr>
          <w:rFonts w:ascii="Times New Roman" w:hAnsi="Times New Roman" w:cs="Times New Roman"/>
          <w:sz w:val="28"/>
          <w:szCs w:val="28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</w:t>
      </w:r>
      <w:r w:rsidRPr="00457F9B">
        <w:rPr>
          <w:rFonts w:ascii="Times New Roman" w:hAnsi="Times New Roman" w:cs="Times New Roman"/>
          <w:sz w:val="28"/>
          <w:szCs w:val="28"/>
        </w:rPr>
        <w:lastRenderedPageBreak/>
        <w:t>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B55BB" w:rsidRPr="00457F9B" w:rsidRDefault="002B55BB" w:rsidP="00353BB6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B49" w:rsidRPr="00457F9B" w:rsidRDefault="00CC4057" w:rsidP="00902F3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а) предупреждение нарушений обязательных требований при осуществлении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1B49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33691" w:rsidRPr="00457F9B" w:rsidRDefault="00933691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3691" w:rsidRDefault="00CC4057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Перечень профилактических мероприятий, </w:t>
      </w:r>
    </w:p>
    <w:p w:rsidR="00271B49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933691" w:rsidRPr="00457F9B" w:rsidRDefault="00933691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1B49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933691">
        <w:rPr>
          <w:rFonts w:ascii="Times New Roman" w:hAnsi="Times New Roman" w:cs="Times New Roman"/>
          <w:sz w:val="28"/>
          <w:szCs w:val="28"/>
        </w:rPr>
        <w:t>.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</w:t>
      </w:r>
      <w:r w:rsidR="00206A19">
        <w:rPr>
          <w:rFonts w:ascii="Times New Roman" w:hAnsi="Times New Roman" w:cs="Times New Roman"/>
          <w:sz w:val="28"/>
          <w:szCs w:val="28"/>
        </w:rPr>
        <w:t>ле в Российской Федерации»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в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271B49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2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1B49" w:rsidRDefault="00271B49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BA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68C" w:rsidRPr="00457F9B">
        <w:rPr>
          <w:rFonts w:ascii="Times New Roman" w:hAnsi="Times New Roman" w:cs="Times New Roman"/>
          <w:bCs/>
          <w:sz w:val="28"/>
          <w:szCs w:val="28"/>
        </w:rPr>
        <w:t>2</w:t>
      </w:r>
    </w:p>
    <w:p w:rsidR="00223238" w:rsidRPr="00457F9B" w:rsidRDefault="00223238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3238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271B49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223238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223238" w:rsidRPr="00933691" w:rsidRDefault="00223238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Pr="00902F32">
              <w:rPr>
                <w:rFonts w:ascii="Times New Roman" w:eastAsia="Calibri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</w:t>
            </w:r>
          </w:p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eastAsia="Calibri" w:hAnsi="Times New Roman" w:cs="Times New Roman"/>
                <w:b/>
                <w:bCs/>
              </w:rPr>
              <w:t>(периодичность)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их проведения</w:t>
            </w:r>
          </w:p>
        </w:tc>
      </w:tr>
      <w:tr w:rsidR="00223238" w:rsidRPr="00933691" w:rsidTr="005217B3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3238" w:rsidRPr="00933691" w:rsidTr="005217B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23238" w:rsidRPr="00933691" w:rsidTr="005217B3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223238" w:rsidRPr="00933691" w:rsidTr="005217B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обязательных требований и размещение утвержденного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</w:p>
          <w:p w:rsidR="00223238" w:rsidRPr="00933691" w:rsidRDefault="00206A19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</w:p>
          <w:p w:rsidR="00223238" w:rsidRPr="00933691" w:rsidRDefault="00206A19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23238" w:rsidRPr="00933691" w:rsidTr="005217B3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9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либо к принадлежащим ему объектам муниципального контроля, их соответствии критериям риска, основаниях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</w:p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71785D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271B49" w:rsidRPr="00457F9B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CC4057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="00271B49"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271B49" w:rsidRPr="00457F9B" w:rsidRDefault="00271B49" w:rsidP="00353B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71B49" w:rsidRPr="00457F9B" w:rsidRDefault="00CC4057" w:rsidP="00353BB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Полтавского сельского поселения в состав доклада о виде муниципального контроля в соответствии со статьей 30 Федерального закона 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457F9B" w:rsidRDefault="00FD4F91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sectPr w:rsidR="00194CAA" w:rsidRPr="00457F9B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246B"/>
    <w:rsid w:val="0001168C"/>
    <w:rsid w:val="00085B58"/>
    <w:rsid w:val="0013350D"/>
    <w:rsid w:val="00154530"/>
    <w:rsid w:val="0016632D"/>
    <w:rsid w:val="001708C3"/>
    <w:rsid w:val="00170A3D"/>
    <w:rsid w:val="00192309"/>
    <w:rsid w:val="00194CAA"/>
    <w:rsid w:val="001979EF"/>
    <w:rsid w:val="001B1317"/>
    <w:rsid w:val="001F1B95"/>
    <w:rsid w:val="00206A19"/>
    <w:rsid w:val="00223238"/>
    <w:rsid w:val="0026386B"/>
    <w:rsid w:val="00271B49"/>
    <w:rsid w:val="002B1446"/>
    <w:rsid w:val="002B4BF3"/>
    <w:rsid w:val="002B55BB"/>
    <w:rsid w:val="002C76BA"/>
    <w:rsid w:val="00337D98"/>
    <w:rsid w:val="00353BB6"/>
    <w:rsid w:val="00381C05"/>
    <w:rsid w:val="003F292F"/>
    <w:rsid w:val="00414743"/>
    <w:rsid w:val="004567D9"/>
    <w:rsid w:val="00457F9B"/>
    <w:rsid w:val="004F58D2"/>
    <w:rsid w:val="005024D4"/>
    <w:rsid w:val="005217B3"/>
    <w:rsid w:val="005452B9"/>
    <w:rsid w:val="005C03BD"/>
    <w:rsid w:val="00620618"/>
    <w:rsid w:val="00635EFC"/>
    <w:rsid w:val="00651F82"/>
    <w:rsid w:val="006609F9"/>
    <w:rsid w:val="006809A4"/>
    <w:rsid w:val="006A6386"/>
    <w:rsid w:val="006A69C5"/>
    <w:rsid w:val="006F1B2A"/>
    <w:rsid w:val="0071785D"/>
    <w:rsid w:val="00770B15"/>
    <w:rsid w:val="00797072"/>
    <w:rsid w:val="007A005F"/>
    <w:rsid w:val="007B5C03"/>
    <w:rsid w:val="007B7FB1"/>
    <w:rsid w:val="00827B9A"/>
    <w:rsid w:val="00850AFB"/>
    <w:rsid w:val="008553AD"/>
    <w:rsid w:val="00891AB6"/>
    <w:rsid w:val="008E29AF"/>
    <w:rsid w:val="009019E0"/>
    <w:rsid w:val="00902577"/>
    <w:rsid w:val="00902F32"/>
    <w:rsid w:val="00933691"/>
    <w:rsid w:val="009352F7"/>
    <w:rsid w:val="00950C44"/>
    <w:rsid w:val="009855DB"/>
    <w:rsid w:val="009A5C34"/>
    <w:rsid w:val="00A07857"/>
    <w:rsid w:val="00A44194"/>
    <w:rsid w:val="00A7500D"/>
    <w:rsid w:val="00A7599C"/>
    <w:rsid w:val="00AC3436"/>
    <w:rsid w:val="00B51ABB"/>
    <w:rsid w:val="00BA0615"/>
    <w:rsid w:val="00BA3709"/>
    <w:rsid w:val="00BB1CB8"/>
    <w:rsid w:val="00BE367C"/>
    <w:rsid w:val="00BF5B1F"/>
    <w:rsid w:val="00C317B5"/>
    <w:rsid w:val="00C645D7"/>
    <w:rsid w:val="00C76507"/>
    <w:rsid w:val="00C84715"/>
    <w:rsid w:val="00CA1330"/>
    <w:rsid w:val="00CC4057"/>
    <w:rsid w:val="00CE49C0"/>
    <w:rsid w:val="00CF2A80"/>
    <w:rsid w:val="00D70F86"/>
    <w:rsid w:val="00DB12AE"/>
    <w:rsid w:val="00DC1E31"/>
    <w:rsid w:val="00DC6AB3"/>
    <w:rsid w:val="00DC6CF3"/>
    <w:rsid w:val="00E0555C"/>
    <w:rsid w:val="00E508BC"/>
    <w:rsid w:val="00ED6872"/>
    <w:rsid w:val="00EF564D"/>
    <w:rsid w:val="00F14729"/>
    <w:rsid w:val="00F5237F"/>
    <w:rsid w:val="00F634C2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2638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Emphasis"/>
    <w:qFormat/>
    <w:rsid w:val="00271B49"/>
    <w:rPr>
      <w:i/>
      <w:iCs/>
    </w:rPr>
  </w:style>
  <w:style w:type="character" w:customStyle="1" w:styleId="ConsPlusNormal1">
    <w:name w:val="ConsPlusNormal1"/>
    <w:locked/>
    <w:rsid w:val="00271B4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B4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71B4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DB1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D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2638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Emphasis"/>
    <w:qFormat/>
    <w:rsid w:val="00271B49"/>
    <w:rPr>
      <w:i/>
      <w:iCs/>
    </w:rPr>
  </w:style>
  <w:style w:type="character" w:customStyle="1" w:styleId="ConsPlusNormal1">
    <w:name w:val="ConsPlusNormal1"/>
    <w:locked/>
    <w:rsid w:val="00271B4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B4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71B4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DB1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D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A1BF-23DE-43B1-9832-CE17013A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2022-12-12T10:39:00Z</cp:lastPrinted>
  <dcterms:created xsi:type="dcterms:W3CDTF">2022-12-12T10:41:00Z</dcterms:created>
  <dcterms:modified xsi:type="dcterms:W3CDTF">2022-12-12T10:41:00Z</dcterms:modified>
</cp:coreProperties>
</file>