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AB3" w:rsidRPr="00B746D0" w:rsidRDefault="00DC6AB3" w:rsidP="007B5CFE">
      <w:pPr>
        <w:spacing w:after="0" w:line="240" w:lineRule="auto"/>
        <w:jc w:val="center"/>
        <w:rPr>
          <w:rFonts w:ascii="Times New Roman" w:hAnsi="Times New Roman" w:cs="Times New Roman"/>
          <w:b/>
          <w:bCs/>
          <w:sz w:val="28"/>
          <w:szCs w:val="28"/>
        </w:rPr>
      </w:pPr>
      <w:r w:rsidRPr="00B746D0">
        <w:rPr>
          <w:rFonts w:ascii="Times New Roman" w:hAnsi="Times New Roman" w:cs="Times New Roman"/>
          <w:b/>
          <w:bCs/>
          <w:noProof/>
          <w:sz w:val="28"/>
          <w:szCs w:val="28"/>
        </w:rPr>
        <w:drawing>
          <wp:inline distT="0" distB="0" distL="0" distR="0">
            <wp:extent cx="504825" cy="581025"/>
            <wp:effectExtent l="19050" t="0" r="9525" b="0"/>
            <wp:docPr id="13" name="Рисунок 13" descr="ПРИЛ 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РИЛ 2ГЕРБ"/>
                    <pic:cNvPicPr>
                      <a:picLocks noChangeAspect="1" noChangeArrowheads="1"/>
                    </pic:cNvPicPr>
                  </pic:nvPicPr>
                  <pic:blipFill>
                    <a:blip r:embed="rId6" cstate="print"/>
                    <a:srcRect/>
                    <a:stretch>
                      <a:fillRect/>
                    </a:stretch>
                  </pic:blipFill>
                  <pic:spPr bwMode="auto">
                    <a:xfrm>
                      <a:off x="0" y="0"/>
                      <a:ext cx="504825" cy="581025"/>
                    </a:xfrm>
                    <a:prstGeom prst="rect">
                      <a:avLst/>
                    </a:prstGeom>
                    <a:noFill/>
                    <a:ln w="9525">
                      <a:noFill/>
                      <a:miter lim="800000"/>
                      <a:headEnd/>
                      <a:tailEnd/>
                    </a:ln>
                  </pic:spPr>
                </pic:pic>
              </a:graphicData>
            </a:graphic>
          </wp:inline>
        </w:drawing>
      </w:r>
    </w:p>
    <w:p w:rsidR="00CE49C0" w:rsidRPr="00B746D0" w:rsidRDefault="00CE49C0" w:rsidP="007B5CFE">
      <w:pPr>
        <w:pStyle w:val="a6"/>
        <w:suppressAutoHyphens/>
        <w:rPr>
          <w:sz w:val="28"/>
          <w:szCs w:val="28"/>
        </w:rPr>
      </w:pPr>
      <w:r w:rsidRPr="00B746D0">
        <w:rPr>
          <w:sz w:val="28"/>
          <w:szCs w:val="28"/>
        </w:rPr>
        <w:t>АДМИНИСТРАЦИЯ</w:t>
      </w:r>
    </w:p>
    <w:p w:rsidR="00CE49C0" w:rsidRPr="00B746D0" w:rsidRDefault="00CE49C0" w:rsidP="007B5CFE">
      <w:pPr>
        <w:pStyle w:val="a6"/>
        <w:suppressAutoHyphens/>
        <w:rPr>
          <w:sz w:val="28"/>
          <w:szCs w:val="28"/>
        </w:rPr>
      </w:pPr>
      <w:r w:rsidRPr="00B746D0">
        <w:rPr>
          <w:sz w:val="28"/>
          <w:szCs w:val="28"/>
        </w:rPr>
        <w:t>ПОЛТАВСКОГО СЕЛЬСКОГО ПОСЕЛЕНИЯ</w:t>
      </w:r>
    </w:p>
    <w:p w:rsidR="00CE49C0" w:rsidRPr="00B746D0" w:rsidRDefault="00CE49C0" w:rsidP="007B5CFE">
      <w:pPr>
        <w:suppressAutoHyphens/>
        <w:spacing w:after="0" w:line="240" w:lineRule="auto"/>
        <w:jc w:val="center"/>
        <w:rPr>
          <w:rFonts w:ascii="Times New Roman" w:hAnsi="Times New Roman" w:cs="Times New Roman"/>
          <w:b/>
          <w:bCs/>
          <w:sz w:val="28"/>
          <w:szCs w:val="28"/>
        </w:rPr>
      </w:pPr>
      <w:r w:rsidRPr="00B746D0">
        <w:rPr>
          <w:rFonts w:ascii="Times New Roman" w:hAnsi="Times New Roman" w:cs="Times New Roman"/>
          <w:b/>
          <w:bCs/>
          <w:sz w:val="28"/>
          <w:szCs w:val="28"/>
        </w:rPr>
        <w:t>КРАСНОАРМЕЙСКОГО РАЙОНА</w:t>
      </w:r>
    </w:p>
    <w:p w:rsidR="00E30A65" w:rsidRDefault="00E30A65" w:rsidP="007B5CFE">
      <w:pPr>
        <w:pStyle w:val="a6"/>
        <w:suppressAutoHyphens/>
        <w:rPr>
          <w:sz w:val="32"/>
          <w:szCs w:val="32"/>
        </w:rPr>
      </w:pPr>
    </w:p>
    <w:p w:rsidR="00CE49C0" w:rsidRPr="00B746D0" w:rsidRDefault="00CE49C0" w:rsidP="007B5CFE">
      <w:pPr>
        <w:pStyle w:val="a6"/>
        <w:suppressAutoHyphens/>
        <w:rPr>
          <w:sz w:val="32"/>
          <w:szCs w:val="32"/>
        </w:rPr>
      </w:pPr>
      <w:r w:rsidRPr="00B746D0">
        <w:rPr>
          <w:sz w:val="32"/>
          <w:szCs w:val="32"/>
        </w:rPr>
        <w:t>П О С Т А Н О В Л Е Н И Е</w:t>
      </w:r>
    </w:p>
    <w:p w:rsidR="00CE49C0" w:rsidRPr="00B746D0" w:rsidRDefault="00CE49C0" w:rsidP="007B5CFE">
      <w:pPr>
        <w:pStyle w:val="a6"/>
        <w:suppressAutoHyphens/>
        <w:rPr>
          <w:sz w:val="28"/>
          <w:szCs w:val="28"/>
        </w:rPr>
      </w:pPr>
    </w:p>
    <w:p w:rsidR="00CE49C0" w:rsidRPr="00B746D0" w:rsidRDefault="00CE49C0" w:rsidP="007B5CFE">
      <w:pPr>
        <w:pStyle w:val="a6"/>
        <w:suppressAutoHyphens/>
        <w:rPr>
          <w:sz w:val="28"/>
          <w:szCs w:val="28"/>
        </w:rPr>
      </w:pPr>
    </w:p>
    <w:p w:rsidR="00CE49C0" w:rsidRPr="00B746D0" w:rsidRDefault="00C04AE2" w:rsidP="007B5CFE">
      <w:pPr>
        <w:pStyle w:val="1"/>
        <w:suppressAutoHyphens/>
        <w:rPr>
          <w:b w:val="0"/>
          <w:bCs w:val="0"/>
          <w:sz w:val="28"/>
        </w:rPr>
      </w:pPr>
      <w:r w:rsidRPr="00B746D0">
        <w:rPr>
          <w:b w:val="0"/>
          <w:bCs w:val="0"/>
          <w:sz w:val="28"/>
        </w:rPr>
        <w:t xml:space="preserve">от  </w:t>
      </w:r>
      <w:r w:rsidR="00EF00A4">
        <w:rPr>
          <w:b w:val="0"/>
          <w:bCs w:val="0"/>
          <w:sz w:val="28"/>
        </w:rPr>
        <w:t xml:space="preserve">01.08.2022              </w:t>
      </w:r>
      <w:r w:rsidR="00B37EF1">
        <w:rPr>
          <w:b w:val="0"/>
          <w:bCs w:val="0"/>
          <w:sz w:val="28"/>
        </w:rPr>
        <w:t xml:space="preserve">                                                                                   </w:t>
      </w:r>
      <w:r w:rsidR="00EF00A4">
        <w:rPr>
          <w:b w:val="0"/>
          <w:bCs w:val="0"/>
          <w:sz w:val="28"/>
        </w:rPr>
        <w:t xml:space="preserve"> </w:t>
      </w:r>
      <w:r w:rsidRPr="00B746D0">
        <w:rPr>
          <w:b w:val="0"/>
          <w:bCs w:val="0"/>
          <w:sz w:val="28"/>
        </w:rPr>
        <w:t xml:space="preserve">№ </w:t>
      </w:r>
      <w:r w:rsidR="00EF00A4">
        <w:rPr>
          <w:b w:val="0"/>
          <w:bCs w:val="0"/>
          <w:sz w:val="28"/>
        </w:rPr>
        <w:t>179</w:t>
      </w:r>
    </w:p>
    <w:p w:rsidR="00CE49C0" w:rsidRPr="00B746D0" w:rsidRDefault="00CE49C0" w:rsidP="007B5CFE">
      <w:pPr>
        <w:suppressAutoHyphens/>
        <w:spacing w:after="0" w:line="240" w:lineRule="auto"/>
        <w:jc w:val="center"/>
        <w:rPr>
          <w:rFonts w:ascii="Times New Roman" w:hAnsi="Times New Roman" w:cs="Times New Roman"/>
          <w:bCs/>
          <w:sz w:val="24"/>
          <w:szCs w:val="24"/>
        </w:rPr>
      </w:pPr>
      <w:r w:rsidRPr="00B746D0">
        <w:rPr>
          <w:rFonts w:ascii="Times New Roman" w:hAnsi="Times New Roman" w:cs="Times New Roman"/>
          <w:bCs/>
          <w:sz w:val="24"/>
          <w:szCs w:val="24"/>
        </w:rPr>
        <w:t>станица Полтавская</w:t>
      </w:r>
    </w:p>
    <w:p w:rsidR="00CE49C0" w:rsidRPr="00B746D0" w:rsidRDefault="00CE49C0" w:rsidP="007B5CFE">
      <w:pPr>
        <w:pStyle w:val="ConsPlusNormal"/>
        <w:suppressAutoHyphens/>
        <w:jc w:val="both"/>
        <w:outlineLvl w:val="0"/>
        <w:rPr>
          <w:rFonts w:ascii="Times New Roman" w:hAnsi="Times New Roman" w:cs="Times New Roman"/>
          <w:sz w:val="28"/>
          <w:szCs w:val="28"/>
        </w:rPr>
      </w:pPr>
    </w:p>
    <w:p w:rsidR="00CE49C0" w:rsidRPr="007B5CFE" w:rsidRDefault="00CE49C0" w:rsidP="007B5CFE">
      <w:pPr>
        <w:spacing w:after="0" w:line="240" w:lineRule="auto"/>
        <w:jc w:val="center"/>
        <w:rPr>
          <w:rFonts w:ascii="Times New Roman" w:hAnsi="Times New Roman" w:cs="Times New Roman"/>
          <w:b/>
          <w:bCs/>
          <w:sz w:val="28"/>
          <w:szCs w:val="28"/>
        </w:rPr>
      </w:pPr>
    </w:p>
    <w:p w:rsidR="007B5CFE" w:rsidRPr="007B5CFE" w:rsidRDefault="007B5CFE" w:rsidP="007B5CFE">
      <w:pPr>
        <w:spacing w:after="0" w:line="240" w:lineRule="auto"/>
        <w:ind w:left="851" w:right="849"/>
        <w:jc w:val="center"/>
        <w:rPr>
          <w:rFonts w:ascii="Times New Roman" w:hAnsi="Times New Roman" w:cs="Times New Roman"/>
          <w:b/>
          <w:sz w:val="28"/>
          <w:szCs w:val="28"/>
        </w:rPr>
      </w:pPr>
      <w:r w:rsidRPr="007B5CFE">
        <w:rPr>
          <w:rFonts w:ascii="Times New Roman" w:hAnsi="Times New Roman" w:cs="Times New Roman"/>
          <w:b/>
          <w:sz w:val="28"/>
          <w:szCs w:val="28"/>
        </w:rPr>
        <w:t>Об утверждении порядка изменения существенных</w:t>
      </w:r>
    </w:p>
    <w:p w:rsidR="007B5CFE" w:rsidRPr="007B5CFE" w:rsidRDefault="007B5CFE" w:rsidP="007B5CFE">
      <w:pPr>
        <w:spacing w:after="0" w:line="240" w:lineRule="auto"/>
        <w:ind w:left="851" w:right="849"/>
        <w:jc w:val="center"/>
        <w:rPr>
          <w:rFonts w:ascii="Times New Roman" w:hAnsi="Times New Roman" w:cs="Times New Roman"/>
          <w:b/>
          <w:sz w:val="28"/>
          <w:szCs w:val="28"/>
        </w:rPr>
      </w:pPr>
      <w:r w:rsidRPr="007B5CFE">
        <w:rPr>
          <w:rFonts w:ascii="Times New Roman" w:hAnsi="Times New Roman" w:cs="Times New Roman"/>
          <w:b/>
          <w:sz w:val="28"/>
          <w:szCs w:val="28"/>
        </w:rPr>
        <w:t xml:space="preserve">условий контракта для включения в решения, </w:t>
      </w:r>
    </w:p>
    <w:p w:rsidR="007B5CFE" w:rsidRPr="007B5CFE" w:rsidRDefault="007B5CFE" w:rsidP="007B5CFE">
      <w:pPr>
        <w:spacing w:after="0" w:line="240" w:lineRule="auto"/>
        <w:ind w:left="851" w:right="849"/>
        <w:jc w:val="center"/>
        <w:rPr>
          <w:rFonts w:ascii="Times New Roman" w:hAnsi="Times New Roman" w:cs="Times New Roman"/>
          <w:b/>
          <w:sz w:val="28"/>
          <w:szCs w:val="28"/>
        </w:rPr>
      </w:pPr>
      <w:r w:rsidRPr="007B5CFE">
        <w:rPr>
          <w:rFonts w:ascii="Times New Roman" w:hAnsi="Times New Roman" w:cs="Times New Roman"/>
          <w:b/>
          <w:sz w:val="28"/>
          <w:szCs w:val="28"/>
        </w:rPr>
        <w:t>предусмотренные частью 65.1 статьи 112 Федерального</w:t>
      </w:r>
    </w:p>
    <w:p w:rsidR="007B5CFE" w:rsidRPr="007B5CFE" w:rsidRDefault="007B5CFE" w:rsidP="007B5CFE">
      <w:pPr>
        <w:spacing w:after="0" w:line="240" w:lineRule="auto"/>
        <w:ind w:left="851" w:right="849"/>
        <w:jc w:val="center"/>
        <w:rPr>
          <w:rFonts w:ascii="Times New Roman" w:hAnsi="Times New Roman" w:cs="Times New Roman"/>
          <w:b/>
          <w:sz w:val="28"/>
          <w:szCs w:val="28"/>
        </w:rPr>
      </w:pPr>
      <w:r w:rsidRPr="007B5CFE">
        <w:rPr>
          <w:rFonts w:ascii="Times New Roman" w:hAnsi="Times New Roman" w:cs="Times New Roman"/>
          <w:b/>
          <w:sz w:val="28"/>
          <w:szCs w:val="28"/>
        </w:rPr>
        <w:t>закона от 5 апреля 2013 г. № 44-ФЗ «О контрактной</w:t>
      </w:r>
    </w:p>
    <w:p w:rsidR="007B5CFE" w:rsidRPr="007B5CFE" w:rsidRDefault="007B5CFE" w:rsidP="007B5CFE">
      <w:pPr>
        <w:spacing w:after="0" w:line="240" w:lineRule="auto"/>
        <w:ind w:left="851" w:right="849"/>
        <w:jc w:val="center"/>
        <w:rPr>
          <w:rFonts w:ascii="Times New Roman" w:hAnsi="Times New Roman" w:cs="Times New Roman"/>
          <w:b/>
          <w:sz w:val="28"/>
          <w:szCs w:val="28"/>
        </w:rPr>
      </w:pPr>
      <w:r w:rsidRPr="007B5CFE">
        <w:rPr>
          <w:rFonts w:ascii="Times New Roman" w:hAnsi="Times New Roman" w:cs="Times New Roman"/>
          <w:b/>
          <w:sz w:val="28"/>
          <w:szCs w:val="28"/>
        </w:rPr>
        <w:t xml:space="preserve">системе в сфере закупок товаров, работ, услуг </w:t>
      </w:r>
    </w:p>
    <w:p w:rsidR="007B5CFE" w:rsidRPr="007B5CFE" w:rsidRDefault="007B5CFE" w:rsidP="007B5CFE">
      <w:pPr>
        <w:spacing w:after="0" w:line="240" w:lineRule="auto"/>
        <w:ind w:left="851" w:right="849"/>
        <w:jc w:val="center"/>
        <w:rPr>
          <w:rFonts w:ascii="Times New Roman" w:hAnsi="Times New Roman" w:cs="Times New Roman"/>
          <w:b/>
          <w:sz w:val="28"/>
          <w:szCs w:val="28"/>
        </w:rPr>
      </w:pPr>
      <w:r w:rsidRPr="007B5CFE">
        <w:rPr>
          <w:rFonts w:ascii="Times New Roman" w:hAnsi="Times New Roman" w:cs="Times New Roman"/>
          <w:b/>
          <w:sz w:val="28"/>
          <w:szCs w:val="28"/>
        </w:rPr>
        <w:t xml:space="preserve">для обеспечения </w:t>
      </w:r>
      <w:r w:rsidR="00F60DD2">
        <w:rPr>
          <w:rFonts w:ascii="Times New Roman" w:hAnsi="Times New Roman" w:cs="Times New Roman"/>
          <w:b/>
          <w:sz w:val="28"/>
          <w:szCs w:val="28"/>
        </w:rPr>
        <w:t>государственных</w:t>
      </w:r>
      <w:r w:rsidRPr="007B5CFE">
        <w:rPr>
          <w:rFonts w:ascii="Times New Roman" w:hAnsi="Times New Roman" w:cs="Times New Roman"/>
          <w:b/>
          <w:sz w:val="28"/>
          <w:szCs w:val="28"/>
        </w:rPr>
        <w:t xml:space="preserve"> и муниципальных нужд»</w:t>
      </w:r>
    </w:p>
    <w:p w:rsidR="00463F13" w:rsidRPr="007B5CFE" w:rsidRDefault="00463F13" w:rsidP="007B5CFE">
      <w:pPr>
        <w:spacing w:after="0" w:line="240" w:lineRule="auto"/>
        <w:jc w:val="center"/>
        <w:rPr>
          <w:rFonts w:ascii="Times New Roman" w:hAnsi="Times New Roman" w:cs="Times New Roman"/>
          <w:sz w:val="28"/>
          <w:szCs w:val="28"/>
        </w:rPr>
      </w:pPr>
    </w:p>
    <w:p w:rsidR="003B541E" w:rsidRPr="007B5CFE" w:rsidRDefault="00BC1F7A" w:rsidP="007B5CFE">
      <w:pPr>
        <w:pStyle w:val="ConsPlusNormal"/>
        <w:ind w:firstLine="540"/>
        <w:contextualSpacing/>
        <w:jc w:val="both"/>
        <w:rPr>
          <w:rFonts w:ascii="Times New Roman" w:hAnsi="Times New Roman" w:cs="Times New Roman"/>
          <w:sz w:val="28"/>
          <w:szCs w:val="28"/>
        </w:rPr>
      </w:pPr>
      <w:r w:rsidRPr="007B5CFE">
        <w:rPr>
          <w:rFonts w:ascii="Times New Roman" w:hAnsi="Times New Roman" w:cs="Times New Roman"/>
          <w:sz w:val="28"/>
          <w:szCs w:val="28"/>
        </w:rPr>
        <w:t xml:space="preserve">В соответствии с </w:t>
      </w:r>
      <w:r w:rsidR="00927341" w:rsidRPr="007B5CFE">
        <w:rPr>
          <w:rFonts w:ascii="Times New Roman" w:hAnsi="Times New Roman" w:cs="Times New Roman"/>
          <w:sz w:val="28"/>
          <w:szCs w:val="28"/>
        </w:rPr>
        <w:t>Ф</w:t>
      </w:r>
      <w:r w:rsidRPr="007B5CFE">
        <w:rPr>
          <w:rFonts w:ascii="Times New Roman" w:hAnsi="Times New Roman" w:cs="Times New Roman"/>
          <w:sz w:val="28"/>
          <w:szCs w:val="28"/>
        </w:rPr>
        <w:t>едеральным закон</w:t>
      </w:r>
      <w:r w:rsidR="007B5CFE" w:rsidRPr="007B5CFE">
        <w:rPr>
          <w:rFonts w:ascii="Times New Roman" w:hAnsi="Times New Roman" w:cs="Times New Roman"/>
          <w:sz w:val="28"/>
          <w:szCs w:val="28"/>
        </w:rPr>
        <w:t>ом</w:t>
      </w:r>
      <w:r w:rsidRPr="007B5CFE">
        <w:rPr>
          <w:rFonts w:ascii="Times New Roman" w:hAnsi="Times New Roman" w:cs="Times New Roman"/>
          <w:sz w:val="28"/>
          <w:szCs w:val="28"/>
        </w:rPr>
        <w:t xml:space="preserve"> от 6</w:t>
      </w:r>
      <w:r w:rsidR="00927341" w:rsidRPr="007B5CFE">
        <w:rPr>
          <w:rFonts w:ascii="Times New Roman" w:hAnsi="Times New Roman" w:cs="Times New Roman"/>
          <w:sz w:val="28"/>
          <w:szCs w:val="28"/>
        </w:rPr>
        <w:t xml:space="preserve"> октября 2003 г.</w:t>
      </w:r>
      <w:r w:rsidRPr="007B5CFE">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w:t>
      </w:r>
      <w:r w:rsidR="007B5CFE" w:rsidRPr="007B5CFE">
        <w:rPr>
          <w:rFonts w:ascii="Times New Roman" w:hAnsi="Times New Roman" w:cs="Times New Roman"/>
          <w:sz w:val="28"/>
          <w:szCs w:val="28"/>
        </w:rPr>
        <w:t>в</w:t>
      </w:r>
      <w:r w:rsidR="007B5CFE" w:rsidRPr="007B5CFE">
        <w:rPr>
          <w:rFonts w:ascii="Times New Roman" w:eastAsia="Calibri" w:hAnsi="Times New Roman" w:cs="Times New Roman"/>
          <w:sz w:val="28"/>
          <w:szCs w:val="28"/>
        </w:rPr>
        <w:t xml:space="preserve"> целях реализации положений Федерального закона от 8 марта 2022 г</w:t>
      </w:r>
      <w:r w:rsidR="007B5CFE">
        <w:rPr>
          <w:rFonts w:ascii="Times New Roman" w:eastAsia="Calibri" w:hAnsi="Times New Roman" w:cs="Times New Roman"/>
          <w:sz w:val="28"/>
          <w:szCs w:val="28"/>
        </w:rPr>
        <w:t>.</w:t>
      </w:r>
      <w:r w:rsidR="007B5CFE" w:rsidRPr="007B5CFE">
        <w:rPr>
          <w:rFonts w:ascii="Times New Roman" w:eastAsia="Calibri" w:hAnsi="Times New Roman" w:cs="Times New Roman"/>
          <w:sz w:val="28"/>
          <w:szCs w:val="28"/>
        </w:rPr>
        <w:t xml:space="preserve"> № 46-ФЗ «О внесении изменений в отдельные законодательные акты Российской Федерации» </w:t>
      </w:r>
      <w:r w:rsidR="003B541E" w:rsidRPr="007B5CFE">
        <w:rPr>
          <w:rFonts w:ascii="Times New Roman" w:hAnsi="Times New Roman" w:cs="Times New Roman"/>
          <w:sz w:val="28"/>
          <w:szCs w:val="28"/>
        </w:rPr>
        <w:t xml:space="preserve">администрация Полтавского сельского поселения Красноармейского района </w:t>
      </w:r>
      <w:proofErr w:type="gramStart"/>
      <w:r w:rsidR="003B541E" w:rsidRPr="007B5CFE">
        <w:rPr>
          <w:rFonts w:ascii="Times New Roman" w:hAnsi="Times New Roman" w:cs="Times New Roman"/>
          <w:sz w:val="28"/>
          <w:szCs w:val="28"/>
        </w:rPr>
        <w:t>п</w:t>
      </w:r>
      <w:proofErr w:type="gramEnd"/>
      <w:r w:rsidR="003B541E" w:rsidRPr="007B5CFE">
        <w:rPr>
          <w:rFonts w:ascii="Times New Roman" w:hAnsi="Times New Roman" w:cs="Times New Roman"/>
          <w:sz w:val="28"/>
          <w:szCs w:val="28"/>
        </w:rPr>
        <w:t xml:space="preserve"> о с т а н о в л я е т:</w:t>
      </w:r>
    </w:p>
    <w:p w:rsidR="00F5237F" w:rsidRPr="007B5CFE" w:rsidRDefault="00B746D0" w:rsidP="007B5CFE">
      <w:pPr>
        <w:pStyle w:val="ConsPlusNormal"/>
        <w:ind w:firstLine="709"/>
        <w:jc w:val="both"/>
        <w:rPr>
          <w:rFonts w:ascii="Times New Roman" w:hAnsi="Times New Roman" w:cs="Times New Roman"/>
          <w:color w:val="000000"/>
          <w:sz w:val="28"/>
          <w:szCs w:val="28"/>
        </w:rPr>
      </w:pPr>
      <w:r w:rsidRPr="007B5CFE">
        <w:rPr>
          <w:rFonts w:ascii="Times New Roman" w:hAnsi="Times New Roman" w:cs="Times New Roman"/>
          <w:color w:val="000000"/>
          <w:sz w:val="28"/>
          <w:szCs w:val="28"/>
        </w:rPr>
        <w:t xml:space="preserve">1. </w:t>
      </w:r>
      <w:r w:rsidR="007B5CFE" w:rsidRPr="007B5CFE">
        <w:rPr>
          <w:rFonts w:ascii="Times New Roman" w:hAnsi="Times New Roman" w:cs="Times New Roman"/>
          <w:bCs/>
          <w:sz w:val="28"/>
          <w:szCs w:val="28"/>
        </w:rPr>
        <w:t xml:space="preserve">Утвердить </w:t>
      </w:r>
      <w:r w:rsidR="007B5CFE">
        <w:rPr>
          <w:rFonts w:ascii="Times New Roman" w:hAnsi="Times New Roman" w:cs="Times New Roman"/>
          <w:bCs/>
          <w:sz w:val="28"/>
          <w:szCs w:val="28"/>
        </w:rPr>
        <w:t>П</w:t>
      </w:r>
      <w:r w:rsidR="007B5CFE" w:rsidRPr="007B5CFE">
        <w:rPr>
          <w:rFonts w:ascii="Times New Roman" w:hAnsi="Times New Roman" w:cs="Times New Roman"/>
          <w:bCs/>
          <w:sz w:val="28"/>
          <w:szCs w:val="28"/>
        </w:rPr>
        <w:t>орядок изменения существенных условий контракта для включения в решения, предусмотренные частью 65.1 статьи 112 Федерального закона от 5 апреля 2013 г</w:t>
      </w:r>
      <w:r w:rsidR="007B5CFE">
        <w:rPr>
          <w:rFonts w:ascii="Times New Roman" w:hAnsi="Times New Roman" w:cs="Times New Roman"/>
          <w:bCs/>
          <w:sz w:val="28"/>
          <w:szCs w:val="28"/>
        </w:rPr>
        <w:t>.</w:t>
      </w:r>
      <w:r w:rsidR="007B5CFE" w:rsidRPr="007B5CFE">
        <w:rPr>
          <w:rFonts w:ascii="Times New Roman" w:hAnsi="Times New Roman" w:cs="Times New Roman"/>
          <w:bCs/>
          <w:sz w:val="28"/>
          <w:szCs w:val="28"/>
        </w:rPr>
        <w:t xml:space="preserve"> № 44-ФЗ «О контрактной системе в сфере закупок товаров, работ, услуг для обеспечения государственных и муниципальных нужд»</w:t>
      </w:r>
      <w:r w:rsidR="00F5237F" w:rsidRPr="007B5CFE">
        <w:rPr>
          <w:rFonts w:ascii="Times New Roman" w:hAnsi="Times New Roman" w:cs="Times New Roman"/>
          <w:color w:val="000000"/>
          <w:sz w:val="28"/>
          <w:szCs w:val="28"/>
        </w:rPr>
        <w:t>(приложение).</w:t>
      </w:r>
    </w:p>
    <w:p w:rsidR="00F5237F" w:rsidRPr="007B5CFE" w:rsidRDefault="00F5237F" w:rsidP="007B5CFE">
      <w:pPr>
        <w:tabs>
          <w:tab w:val="left" w:pos="1090"/>
          <w:tab w:val="left" w:pos="1417"/>
        </w:tabs>
        <w:suppressAutoHyphens/>
        <w:spacing w:after="0" w:line="240" w:lineRule="auto"/>
        <w:ind w:right="38" w:firstLine="709"/>
        <w:jc w:val="both"/>
        <w:rPr>
          <w:rFonts w:ascii="Times New Roman" w:hAnsi="Times New Roman" w:cs="Times New Roman"/>
          <w:sz w:val="28"/>
          <w:szCs w:val="28"/>
        </w:rPr>
      </w:pPr>
      <w:r w:rsidRPr="007B5CFE">
        <w:rPr>
          <w:rFonts w:ascii="Times New Roman" w:hAnsi="Times New Roman" w:cs="Times New Roman"/>
          <w:sz w:val="28"/>
          <w:szCs w:val="28"/>
        </w:rPr>
        <w:t>2. Общему отделу (Соколовская М.А.)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информационно-телекоммуникационной сети «Интернет».</w:t>
      </w:r>
    </w:p>
    <w:p w:rsidR="00F5237F" w:rsidRPr="007B5CFE" w:rsidRDefault="00C82A98" w:rsidP="007B5CFE">
      <w:pPr>
        <w:pStyle w:val="ConsPlusNormal"/>
        <w:suppressAutoHyphens/>
        <w:ind w:firstLine="709"/>
        <w:jc w:val="both"/>
        <w:rPr>
          <w:rFonts w:ascii="Times New Roman" w:hAnsi="Times New Roman" w:cs="Times New Roman"/>
          <w:sz w:val="28"/>
          <w:szCs w:val="28"/>
        </w:rPr>
      </w:pPr>
      <w:r w:rsidRPr="007B5CFE">
        <w:rPr>
          <w:rFonts w:ascii="Times New Roman" w:hAnsi="Times New Roman" w:cs="Times New Roman"/>
          <w:sz w:val="28"/>
          <w:szCs w:val="28"/>
        </w:rPr>
        <w:t>3</w:t>
      </w:r>
      <w:r w:rsidR="00F5237F" w:rsidRPr="007B5CFE">
        <w:rPr>
          <w:rFonts w:ascii="Times New Roman" w:hAnsi="Times New Roman" w:cs="Times New Roman"/>
          <w:sz w:val="28"/>
          <w:szCs w:val="28"/>
        </w:rPr>
        <w:t>. Контроль за выполнением настоящего постановления возложить на заместителя главы Полтавского сельского поселения</w:t>
      </w:r>
      <w:r w:rsidR="00927341" w:rsidRPr="007B5CFE">
        <w:rPr>
          <w:rFonts w:ascii="Times New Roman" w:hAnsi="Times New Roman" w:cs="Times New Roman"/>
          <w:sz w:val="28"/>
          <w:szCs w:val="28"/>
        </w:rPr>
        <w:t xml:space="preserve"> Красноармейского </w:t>
      </w:r>
      <w:proofErr w:type="spellStart"/>
      <w:r w:rsidR="00927341" w:rsidRPr="007B5CFE">
        <w:rPr>
          <w:rFonts w:ascii="Times New Roman" w:hAnsi="Times New Roman" w:cs="Times New Roman"/>
          <w:sz w:val="28"/>
          <w:szCs w:val="28"/>
        </w:rPr>
        <w:t>района</w:t>
      </w:r>
      <w:r w:rsidR="00F5237F" w:rsidRPr="007B5CFE">
        <w:rPr>
          <w:rFonts w:ascii="Times New Roman" w:hAnsi="Times New Roman" w:cs="Times New Roman"/>
          <w:sz w:val="28"/>
          <w:szCs w:val="28"/>
        </w:rPr>
        <w:t>Гористова</w:t>
      </w:r>
      <w:proofErr w:type="spellEnd"/>
      <w:r w:rsidR="00F5237F" w:rsidRPr="007B5CFE">
        <w:rPr>
          <w:rFonts w:ascii="Times New Roman" w:hAnsi="Times New Roman" w:cs="Times New Roman"/>
          <w:sz w:val="28"/>
          <w:szCs w:val="28"/>
        </w:rPr>
        <w:t xml:space="preserve"> В. А.</w:t>
      </w:r>
    </w:p>
    <w:p w:rsidR="00F5237F" w:rsidRPr="007B5CFE" w:rsidRDefault="00C82A98" w:rsidP="007B5CFE">
      <w:pPr>
        <w:pStyle w:val="ConsPlusNormal"/>
        <w:suppressAutoHyphens/>
        <w:ind w:firstLine="709"/>
        <w:jc w:val="both"/>
        <w:rPr>
          <w:rFonts w:ascii="Times New Roman" w:hAnsi="Times New Roman" w:cs="Times New Roman"/>
          <w:sz w:val="28"/>
          <w:szCs w:val="28"/>
        </w:rPr>
      </w:pPr>
      <w:r w:rsidRPr="007B5CFE">
        <w:rPr>
          <w:rFonts w:ascii="Times New Roman" w:hAnsi="Times New Roman" w:cs="Times New Roman"/>
          <w:sz w:val="28"/>
          <w:szCs w:val="28"/>
        </w:rPr>
        <w:t>4</w:t>
      </w:r>
      <w:r w:rsidR="00F5237F" w:rsidRPr="007B5CFE">
        <w:rPr>
          <w:rFonts w:ascii="Times New Roman" w:hAnsi="Times New Roman" w:cs="Times New Roman"/>
          <w:sz w:val="28"/>
          <w:szCs w:val="28"/>
        </w:rPr>
        <w:t>. Постановление вступает в силу со дня его обнародования.</w:t>
      </w:r>
    </w:p>
    <w:p w:rsidR="00F14729" w:rsidRPr="007B5CFE" w:rsidRDefault="00F14729" w:rsidP="007B5CFE">
      <w:pPr>
        <w:spacing w:after="0" w:line="240" w:lineRule="auto"/>
        <w:jc w:val="both"/>
        <w:rPr>
          <w:rFonts w:ascii="Times New Roman" w:hAnsi="Times New Roman" w:cs="Times New Roman"/>
          <w:sz w:val="28"/>
          <w:szCs w:val="28"/>
        </w:rPr>
      </w:pPr>
    </w:p>
    <w:p w:rsidR="00DC6AB3" w:rsidRPr="007B5CFE" w:rsidRDefault="00DC6AB3" w:rsidP="007B5CFE">
      <w:pPr>
        <w:spacing w:after="0" w:line="240" w:lineRule="auto"/>
        <w:jc w:val="both"/>
        <w:rPr>
          <w:rFonts w:ascii="Times New Roman" w:hAnsi="Times New Roman" w:cs="Times New Roman"/>
          <w:sz w:val="28"/>
          <w:szCs w:val="28"/>
        </w:rPr>
      </w:pPr>
    </w:p>
    <w:p w:rsidR="00F14729" w:rsidRPr="007B5CFE" w:rsidRDefault="00F14729" w:rsidP="007B5CFE">
      <w:pPr>
        <w:spacing w:after="0" w:line="240" w:lineRule="auto"/>
        <w:jc w:val="both"/>
        <w:rPr>
          <w:rFonts w:ascii="Times New Roman" w:hAnsi="Times New Roman" w:cs="Times New Roman"/>
          <w:sz w:val="28"/>
          <w:szCs w:val="28"/>
        </w:rPr>
      </w:pPr>
      <w:r w:rsidRPr="007B5CFE">
        <w:rPr>
          <w:rFonts w:ascii="Times New Roman" w:hAnsi="Times New Roman" w:cs="Times New Roman"/>
          <w:sz w:val="28"/>
          <w:szCs w:val="28"/>
        </w:rPr>
        <w:t xml:space="preserve">Глава </w:t>
      </w:r>
    </w:p>
    <w:p w:rsidR="00F14729" w:rsidRPr="007B5CFE" w:rsidRDefault="00F14729" w:rsidP="007B5CFE">
      <w:pPr>
        <w:spacing w:after="0" w:line="240" w:lineRule="auto"/>
        <w:jc w:val="both"/>
        <w:rPr>
          <w:rFonts w:ascii="Times New Roman" w:hAnsi="Times New Roman" w:cs="Times New Roman"/>
          <w:sz w:val="28"/>
          <w:szCs w:val="28"/>
        </w:rPr>
      </w:pPr>
      <w:r w:rsidRPr="007B5CFE">
        <w:rPr>
          <w:rFonts w:ascii="Times New Roman" w:hAnsi="Times New Roman" w:cs="Times New Roman"/>
          <w:sz w:val="28"/>
          <w:szCs w:val="28"/>
        </w:rPr>
        <w:t>Полтавского сельского поселени</w:t>
      </w:r>
      <w:r w:rsidR="00FD4F91" w:rsidRPr="007B5CFE">
        <w:rPr>
          <w:rFonts w:ascii="Times New Roman" w:hAnsi="Times New Roman" w:cs="Times New Roman"/>
          <w:sz w:val="28"/>
          <w:szCs w:val="28"/>
        </w:rPr>
        <w:t>я</w:t>
      </w:r>
    </w:p>
    <w:p w:rsidR="00F14729" w:rsidRPr="007B5CFE" w:rsidRDefault="00F14729" w:rsidP="007B5CFE">
      <w:pPr>
        <w:spacing w:after="0" w:line="240" w:lineRule="auto"/>
        <w:jc w:val="both"/>
        <w:rPr>
          <w:rFonts w:ascii="Times New Roman" w:hAnsi="Times New Roman" w:cs="Times New Roman"/>
          <w:sz w:val="28"/>
          <w:szCs w:val="28"/>
        </w:rPr>
      </w:pPr>
      <w:r w:rsidRPr="007B5CFE">
        <w:rPr>
          <w:rFonts w:ascii="Times New Roman" w:hAnsi="Times New Roman" w:cs="Times New Roman"/>
          <w:sz w:val="28"/>
          <w:szCs w:val="28"/>
        </w:rPr>
        <w:t xml:space="preserve">Красноармейского района                                                                   В.А. Побожий </w:t>
      </w:r>
    </w:p>
    <w:p w:rsidR="00927341" w:rsidRPr="007B5CFE" w:rsidRDefault="00927341" w:rsidP="007B5CFE">
      <w:pPr>
        <w:spacing w:after="0" w:line="240" w:lineRule="auto"/>
        <w:jc w:val="both"/>
        <w:rPr>
          <w:rFonts w:ascii="Times New Roman" w:hAnsi="Times New Roman" w:cs="Times New Roman"/>
          <w:sz w:val="28"/>
          <w:szCs w:val="28"/>
        </w:rPr>
      </w:pPr>
    </w:p>
    <w:tbl>
      <w:tblPr>
        <w:tblW w:w="9600" w:type="dxa"/>
        <w:tblInd w:w="108" w:type="dxa"/>
        <w:tblLook w:val="01E0"/>
      </w:tblPr>
      <w:tblGrid>
        <w:gridCol w:w="4500"/>
        <w:gridCol w:w="5100"/>
      </w:tblGrid>
      <w:tr w:rsidR="00CE49C0" w:rsidRPr="007B5CFE" w:rsidTr="00620618">
        <w:tc>
          <w:tcPr>
            <w:tcW w:w="4500" w:type="dxa"/>
          </w:tcPr>
          <w:p w:rsidR="00CE49C0" w:rsidRPr="007B5CFE" w:rsidRDefault="00CE49C0" w:rsidP="007B5CFE">
            <w:pPr>
              <w:suppressAutoHyphens/>
              <w:spacing w:after="0" w:line="240" w:lineRule="auto"/>
              <w:rPr>
                <w:rStyle w:val="a8"/>
                <w:rFonts w:ascii="Times New Roman" w:hAnsi="Times New Roman" w:cs="Times New Roman"/>
                <w:b w:val="0"/>
                <w:bCs/>
                <w:sz w:val="28"/>
                <w:szCs w:val="28"/>
              </w:rPr>
            </w:pPr>
          </w:p>
          <w:p w:rsidR="00CE49C0" w:rsidRPr="007B5CFE" w:rsidRDefault="00CE49C0" w:rsidP="007B5CFE">
            <w:pPr>
              <w:suppressAutoHyphens/>
              <w:spacing w:after="0" w:line="240" w:lineRule="auto"/>
              <w:rPr>
                <w:rStyle w:val="a8"/>
                <w:rFonts w:ascii="Times New Roman" w:hAnsi="Times New Roman" w:cs="Times New Roman"/>
                <w:b w:val="0"/>
                <w:bCs/>
                <w:sz w:val="28"/>
                <w:szCs w:val="28"/>
              </w:rPr>
            </w:pPr>
          </w:p>
        </w:tc>
        <w:tc>
          <w:tcPr>
            <w:tcW w:w="5100" w:type="dxa"/>
          </w:tcPr>
          <w:p w:rsidR="00463F13" w:rsidRPr="007B5CFE" w:rsidRDefault="00463F13" w:rsidP="005D7EA4">
            <w:pPr>
              <w:suppressAutoHyphens/>
              <w:spacing w:after="0" w:line="240" w:lineRule="auto"/>
              <w:rPr>
                <w:rFonts w:ascii="Times New Roman" w:hAnsi="Times New Roman" w:cs="Times New Roman"/>
                <w:sz w:val="28"/>
                <w:szCs w:val="28"/>
              </w:rPr>
            </w:pPr>
            <w:r w:rsidRPr="007B5CFE">
              <w:rPr>
                <w:rFonts w:ascii="Times New Roman" w:hAnsi="Times New Roman" w:cs="Times New Roman"/>
                <w:sz w:val="28"/>
                <w:szCs w:val="28"/>
              </w:rPr>
              <w:t>Приложение</w:t>
            </w:r>
          </w:p>
          <w:p w:rsidR="005D7EA4" w:rsidRDefault="005D7EA4" w:rsidP="005D7EA4">
            <w:pPr>
              <w:suppressAutoHyphens/>
              <w:spacing w:after="0" w:line="240" w:lineRule="auto"/>
              <w:rPr>
                <w:rFonts w:ascii="Times New Roman" w:hAnsi="Times New Roman" w:cs="Times New Roman"/>
                <w:sz w:val="28"/>
                <w:szCs w:val="28"/>
              </w:rPr>
            </w:pPr>
          </w:p>
          <w:p w:rsidR="00463F13" w:rsidRPr="007B5CFE" w:rsidRDefault="00463F13" w:rsidP="005D7EA4">
            <w:pPr>
              <w:suppressAutoHyphens/>
              <w:spacing w:after="0" w:line="240" w:lineRule="auto"/>
              <w:rPr>
                <w:rFonts w:ascii="Times New Roman" w:hAnsi="Times New Roman" w:cs="Times New Roman"/>
                <w:sz w:val="28"/>
                <w:szCs w:val="28"/>
              </w:rPr>
            </w:pPr>
            <w:r w:rsidRPr="007B5CFE">
              <w:rPr>
                <w:rFonts w:ascii="Times New Roman" w:hAnsi="Times New Roman" w:cs="Times New Roman"/>
                <w:sz w:val="28"/>
                <w:szCs w:val="28"/>
              </w:rPr>
              <w:t>УТВЕРЖДЕН</w:t>
            </w:r>
          </w:p>
          <w:p w:rsidR="00463F13" w:rsidRPr="007B5CFE" w:rsidRDefault="00463F13" w:rsidP="005D7EA4">
            <w:pPr>
              <w:suppressAutoHyphens/>
              <w:spacing w:after="0" w:line="240" w:lineRule="auto"/>
              <w:rPr>
                <w:rFonts w:ascii="Times New Roman" w:hAnsi="Times New Roman" w:cs="Times New Roman"/>
                <w:sz w:val="28"/>
                <w:szCs w:val="28"/>
              </w:rPr>
            </w:pPr>
            <w:r w:rsidRPr="007B5CFE">
              <w:rPr>
                <w:rFonts w:ascii="Times New Roman" w:hAnsi="Times New Roman" w:cs="Times New Roman"/>
                <w:sz w:val="28"/>
                <w:szCs w:val="28"/>
              </w:rPr>
              <w:t>постановлением администрации</w:t>
            </w:r>
          </w:p>
          <w:p w:rsidR="00463F13" w:rsidRPr="007B5CFE" w:rsidRDefault="00463F13" w:rsidP="005D7EA4">
            <w:pPr>
              <w:suppressAutoHyphens/>
              <w:spacing w:after="0" w:line="240" w:lineRule="auto"/>
              <w:rPr>
                <w:rFonts w:ascii="Times New Roman" w:hAnsi="Times New Roman" w:cs="Times New Roman"/>
                <w:sz w:val="28"/>
                <w:szCs w:val="28"/>
              </w:rPr>
            </w:pPr>
            <w:r w:rsidRPr="007B5CFE">
              <w:rPr>
                <w:rFonts w:ascii="Times New Roman" w:hAnsi="Times New Roman" w:cs="Times New Roman"/>
                <w:sz w:val="28"/>
                <w:szCs w:val="28"/>
              </w:rPr>
              <w:t>Полтавского сельского поселения</w:t>
            </w:r>
          </w:p>
          <w:p w:rsidR="00463F13" w:rsidRPr="007B5CFE" w:rsidRDefault="00463F13" w:rsidP="005D7EA4">
            <w:pPr>
              <w:suppressAutoHyphens/>
              <w:spacing w:after="0" w:line="240" w:lineRule="auto"/>
              <w:rPr>
                <w:rFonts w:ascii="Times New Roman" w:hAnsi="Times New Roman" w:cs="Times New Roman"/>
                <w:sz w:val="28"/>
                <w:szCs w:val="28"/>
              </w:rPr>
            </w:pPr>
            <w:r w:rsidRPr="007B5CFE">
              <w:rPr>
                <w:rFonts w:ascii="Times New Roman" w:hAnsi="Times New Roman" w:cs="Times New Roman"/>
                <w:sz w:val="28"/>
                <w:szCs w:val="28"/>
              </w:rPr>
              <w:t>Красноармейского района</w:t>
            </w:r>
          </w:p>
          <w:p w:rsidR="00CE49C0" w:rsidRPr="007B5CFE" w:rsidRDefault="00C04AE2" w:rsidP="005D7EA4">
            <w:pPr>
              <w:suppressAutoHyphens/>
              <w:spacing w:after="0" w:line="240" w:lineRule="auto"/>
              <w:rPr>
                <w:rStyle w:val="a8"/>
                <w:rFonts w:ascii="Times New Roman" w:hAnsi="Times New Roman" w:cs="Times New Roman"/>
                <w:b w:val="0"/>
                <w:sz w:val="28"/>
                <w:szCs w:val="28"/>
              </w:rPr>
            </w:pPr>
            <w:r w:rsidRPr="007B5CFE">
              <w:rPr>
                <w:rFonts w:ascii="Times New Roman" w:hAnsi="Times New Roman" w:cs="Times New Roman"/>
                <w:sz w:val="28"/>
                <w:szCs w:val="28"/>
              </w:rPr>
              <w:t xml:space="preserve">от  </w:t>
            </w:r>
            <w:r w:rsidR="00EF00A4">
              <w:rPr>
                <w:rFonts w:ascii="Times New Roman" w:hAnsi="Times New Roman" w:cs="Times New Roman"/>
                <w:sz w:val="28"/>
                <w:szCs w:val="28"/>
              </w:rPr>
              <w:t xml:space="preserve"> 01.08.2022г. </w:t>
            </w:r>
            <w:r w:rsidR="00463F13" w:rsidRPr="007B5CFE">
              <w:rPr>
                <w:rFonts w:ascii="Times New Roman" w:hAnsi="Times New Roman" w:cs="Times New Roman"/>
                <w:sz w:val="28"/>
                <w:szCs w:val="28"/>
              </w:rPr>
              <w:t xml:space="preserve">№ </w:t>
            </w:r>
            <w:r w:rsidR="00EF00A4">
              <w:rPr>
                <w:rFonts w:ascii="Times New Roman" w:hAnsi="Times New Roman" w:cs="Times New Roman"/>
                <w:sz w:val="28"/>
                <w:szCs w:val="28"/>
              </w:rPr>
              <w:t xml:space="preserve"> 179</w:t>
            </w:r>
          </w:p>
        </w:tc>
      </w:tr>
    </w:tbl>
    <w:p w:rsidR="00F14729" w:rsidRDefault="00F14729" w:rsidP="007B5CFE">
      <w:pPr>
        <w:spacing w:after="0" w:line="240" w:lineRule="auto"/>
        <w:rPr>
          <w:rFonts w:ascii="Times New Roman" w:hAnsi="Times New Roman" w:cs="Times New Roman"/>
          <w:sz w:val="28"/>
          <w:szCs w:val="28"/>
        </w:rPr>
      </w:pPr>
    </w:p>
    <w:p w:rsidR="007B5CFE" w:rsidRPr="007B5CFE" w:rsidRDefault="007B5CFE" w:rsidP="007B5CFE">
      <w:pPr>
        <w:spacing w:after="0" w:line="240" w:lineRule="auto"/>
        <w:rPr>
          <w:rFonts w:ascii="Times New Roman" w:hAnsi="Times New Roman" w:cs="Times New Roman"/>
          <w:sz w:val="28"/>
          <w:szCs w:val="28"/>
        </w:rPr>
      </w:pPr>
    </w:p>
    <w:p w:rsidR="007B5CFE" w:rsidRPr="007B5CFE" w:rsidRDefault="007B5CFE" w:rsidP="007B5CFE">
      <w:pPr>
        <w:spacing w:after="0" w:line="240" w:lineRule="auto"/>
        <w:jc w:val="center"/>
        <w:rPr>
          <w:rFonts w:ascii="Times New Roman" w:hAnsi="Times New Roman" w:cs="Times New Roman"/>
          <w:b/>
          <w:bCs/>
          <w:sz w:val="28"/>
          <w:szCs w:val="28"/>
        </w:rPr>
      </w:pPr>
      <w:bookmarkStart w:id="0" w:name="sub_2001"/>
      <w:r w:rsidRPr="007B5CFE">
        <w:rPr>
          <w:rFonts w:ascii="Times New Roman" w:hAnsi="Times New Roman" w:cs="Times New Roman"/>
          <w:b/>
          <w:bCs/>
          <w:sz w:val="28"/>
          <w:szCs w:val="28"/>
        </w:rPr>
        <w:t>ПОРЯДОК</w:t>
      </w:r>
    </w:p>
    <w:p w:rsidR="007B5CFE" w:rsidRPr="007B5CFE" w:rsidRDefault="007B5CFE" w:rsidP="007B5CFE">
      <w:pPr>
        <w:spacing w:after="0" w:line="240" w:lineRule="auto"/>
        <w:jc w:val="center"/>
        <w:rPr>
          <w:rFonts w:ascii="Times New Roman" w:hAnsi="Times New Roman" w:cs="Times New Roman"/>
          <w:b/>
          <w:bCs/>
          <w:sz w:val="28"/>
          <w:szCs w:val="28"/>
        </w:rPr>
      </w:pPr>
      <w:r w:rsidRPr="007B5CFE">
        <w:rPr>
          <w:rFonts w:ascii="Times New Roman" w:hAnsi="Times New Roman" w:cs="Times New Roman"/>
          <w:b/>
          <w:bCs/>
          <w:sz w:val="28"/>
          <w:szCs w:val="28"/>
        </w:rPr>
        <w:t xml:space="preserve">изменения существенных условий контракта для включения </w:t>
      </w:r>
    </w:p>
    <w:p w:rsidR="007B5CFE" w:rsidRPr="007B5CFE" w:rsidRDefault="007B5CFE" w:rsidP="007B5CFE">
      <w:pPr>
        <w:spacing w:after="0" w:line="240" w:lineRule="auto"/>
        <w:jc w:val="center"/>
        <w:rPr>
          <w:rFonts w:ascii="Times New Roman" w:hAnsi="Times New Roman" w:cs="Times New Roman"/>
          <w:b/>
          <w:bCs/>
          <w:sz w:val="28"/>
          <w:szCs w:val="28"/>
        </w:rPr>
      </w:pPr>
      <w:r w:rsidRPr="007B5CFE">
        <w:rPr>
          <w:rFonts w:ascii="Times New Roman" w:hAnsi="Times New Roman" w:cs="Times New Roman"/>
          <w:b/>
          <w:bCs/>
          <w:sz w:val="28"/>
          <w:szCs w:val="28"/>
        </w:rPr>
        <w:t xml:space="preserve">в решения, предусмотренные частью 65.1 статьи 112 </w:t>
      </w:r>
    </w:p>
    <w:p w:rsidR="007B5CFE" w:rsidRDefault="007B5CFE" w:rsidP="007B5CFE">
      <w:pPr>
        <w:spacing w:after="0" w:line="240" w:lineRule="auto"/>
        <w:jc w:val="center"/>
        <w:rPr>
          <w:rFonts w:ascii="Times New Roman" w:hAnsi="Times New Roman" w:cs="Times New Roman"/>
          <w:b/>
          <w:bCs/>
          <w:sz w:val="28"/>
          <w:szCs w:val="28"/>
        </w:rPr>
      </w:pPr>
      <w:r w:rsidRPr="007B5CFE">
        <w:rPr>
          <w:rFonts w:ascii="Times New Roman" w:hAnsi="Times New Roman" w:cs="Times New Roman"/>
          <w:b/>
          <w:bCs/>
          <w:sz w:val="28"/>
          <w:szCs w:val="28"/>
        </w:rPr>
        <w:t>Федерального закона от 5 апреля 2013</w:t>
      </w:r>
      <w:r>
        <w:rPr>
          <w:rFonts w:ascii="Times New Roman" w:hAnsi="Times New Roman" w:cs="Times New Roman"/>
          <w:b/>
          <w:bCs/>
          <w:sz w:val="28"/>
          <w:szCs w:val="28"/>
        </w:rPr>
        <w:t xml:space="preserve"> г.</w:t>
      </w:r>
      <w:r w:rsidRPr="007B5CFE">
        <w:rPr>
          <w:rFonts w:ascii="Times New Roman" w:hAnsi="Times New Roman" w:cs="Times New Roman"/>
          <w:b/>
          <w:bCs/>
          <w:sz w:val="28"/>
          <w:szCs w:val="28"/>
        </w:rPr>
        <w:t xml:space="preserve"> № 44-ФЗ «О контрактной</w:t>
      </w:r>
    </w:p>
    <w:p w:rsidR="007B5CFE" w:rsidRPr="007B5CFE" w:rsidRDefault="007B5CFE" w:rsidP="007B5CFE">
      <w:pPr>
        <w:spacing w:after="0" w:line="240" w:lineRule="auto"/>
        <w:jc w:val="center"/>
        <w:rPr>
          <w:rFonts w:ascii="Times New Roman" w:hAnsi="Times New Roman" w:cs="Times New Roman"/>
          <w:b/>
          <w:bCs/>
          <w:sz w:val="28"/>
          <w:szCs w:val="28"/>
        </w:rPr>
      </w:pPr>
      <w:r w:rsidRPr="007B5CFE">
        <w:rPr>
          <w:rFonts w:ascii="Times New Roman" w:hAnsi="Times New Roman" w:cs="Times New Roman"/>
          <w:b/>
          <w:bCs/>
          <w:sz w:val="28"/>
          <w:szCs w:val="28"/>
        </w:rPr>
        <w:t>системе в сфере закупок товаров, работ, услуг для обеспечения</w:t>
      </w:r>
    </w:p>
    <w:p w:rsidR="007B5CFE" w:rsidRPr="007B5CFE" w:rsidRDefault="007B5CFE" w:rsidP="007B5CFE">
      <w:pPr>
        <w:spacing w:after="0" w:line="240" w:lineRule="auto"/>
        <w:jc w:val="center"/>
        <w:rPr>
          <w:rFonts w:ascii="Times New Roman" w:hAnsi="Times New Roman" w:cs="Times New Roman"/>
          <w:sz w:val="28"/>
          <w:szCs w:val="28"/>
        </w:rPr>
      </w:pPr>
      <w:r w:rsidRPr="007B5CFE">
        <w:rPr>
          <w:rFonts w:ascii="Times New Roman" w:hAnsi="Times New Roman" w:cs="Times New Roman"/>
          <w:b/>
          <w:bCs/>
          <w:sz w:val="28"/>
          <w:szCs w:val="28"/>
        </w:rPr>
        <w:t>государственных и муниципальных нужд»</w:t>
      </w:r>
    </w:p>
    <w:p w:rsidR="007B5CFE" w:rsidRPr="007B5CFE" w:rsidRDefault="007B5CFE" w:rsidP="007B5CFE">
      <w:pPr>
        <w:spacing w:after="0" w:line="240" w:lineRule="auto"/>
        <w:jc w:val="center"/>
        <w:rPr>
          <w:rFonts w:ascii="Times New Roman" w:hAnsi="Times New Roman" w:cs="Times New Roman"/>
          <w:b/>
          <w:bCs/>
          <w:sz w:val="28"/>
          <w:szCs w:val="28"/>
        </w:rPr>
      </w:pPr>
    </w:p>
    <w:p w:rsidR="007B5CFE" w:rsidRPr="007B5CFE" w:rsidRDefault="007B5CFE" w:rsidP="007B5CFE">
      <w:pPr>
        <w:spacing w:after="0" w:line="240" w:lineRule="auto"/>
        <w:jc w:val="center"/>
        <w:rPr>
          <w:rFonts w:ascii="Times New Roman" w:hAnsi="Times New Roman" w:cs="Times New Roman"/>
          <w:b/>
          <w:bCs/>
          <w:sz w:val="28"/>
          <w:szCs w:val="28"/>
        </w:rPr>
      </w:pPr>
    </w:p>
    <w:bookmarkEnd w:id="0"/>
    <w:p w:rsidR="007B5CFE" w:rsidRPr="00B866FB" w:rsidRDefault="007B5CFE" w:rsidP="007B5CFE">
      <w:pPr>
        <w:pStyle w:val="ConsPlusNormal"/>
        <w:numPr>
          <w:ilvl w:val="0"/>
          <w:numId w:val="8"/>
        </w:numPr>
        <w:ind w:left="0" w:firstLine="720"/>
        <w:jc w:val="both"/>
        <w:rPr>
          <w:rFonts w:ascii="Times New Roman" w:hAnsi="Times New Roman" w:cs="Times New Roman"/>
          <w:sz w:val="28"/>
          <w:szCs w:val="28"/>
        </w:rPr>
      </w:pPr>
      <w:r w:rsidRPr="007B5CFE">
        <w:rPr>
          <w:rFonts w:ascii="Times New Roman" w:hAnsi="Times New Roman" w:cs="Times New Roman"/>
          <w:sz w:val="28"/>
          <w:szCs w:val="28"/>
        </w:rPr>
        <w:t xml:space="preserve">Порядок изменения по соглашению сторон существенных условий </w:t>
      </w:r>
      <w:r w:rsidR="00822A1A">
        <w:rPr>
          <w:rFonts w:ascii="Times New Roman" w:hAnsi="Times New Roman" w:cs="Times New Roman"/>
          <w:sz w:val="28"/>
          <w:szCs w:val="28"/>
        </w:rPr>
        <w:t>муниципальных</w:t>
      </w:r>
      <w:r w:rsidRPr="007B5CFE">
        <w:rPr>
          <w:rFonts w:ascii="Times New Roman" w:hAnsi="Times New Roman" w:cs="Times New Roman"/>
          <w:sz w:val="28"/>
          <w:szCs w:val="28"/>
        </w:rPr>
        <w:t xml:space="preserve"> контрактов, контрактов, заключенных до 1 января 2023 года для муниципальных нужд, если при исполнении таких контрактов возникли не зависящие от сторон контракта обстоятельства, влекущие невозможность их исполнения (далее - Порядок), разработан в соответствии с частью 65.1 статьи 112 Федерального закона от 5</w:t>
      </w:r>
      <w:r>
        <w:rPr>
          <w:rFonts w:ascii="Times New Roman" w:hAnsi="Times New Roman" w:cs="Times New Roman"/>
          <w:sz w:val="28"/>
          <w:szCs w:val="28"/>
        </w:rPr>
        <w:t xml:space="preserve"> апреля 2013 г.</w:t>
      </w:r>
      <w:r w:rsidRPr="007B5CFE">
        <w:rPr>
          <w:rFonts w:ascii="Times New Roman" w:hAnsi="Times New Roman" w:cs="Times New Roman"/>
          <w:sz w:val="28"/>
          <w:szCs w:val="28"/>
        </w:rPr>
        <w:t xml:space="preserve"> № 44-ФЗ «О контрактной системе в сфере закупок товаров, работ, услуг для обеспечения государственных и муниципальных нужд» (далее - Закон № 44-ФЗ) в целях обоснования и </w:t>
      </w:r>
      <w:r w:rsidRPr="00B866FB">
        <w:rPr>
          <w:rFonts w:ascii="Times New Roman" w:hAnsi="Times New Roman" w:cs="Times New Roman"/>
          <w:sz w:val="28"/>
          <w:szCs w:val="28"/>
        </w:rPr>
        <w:t>применения на территории Полтавского сельского поселения Красноармейского района правил изменения существенных условий муниципальных  контрактов, заключенных в соответствии с Законом № 44-ФЗ до 1 января 2023 года (далее - контракты)  заказчиками</w:t>
      </w:r>
      <w:r w:rsidR="00822A1A" w:rsidRPr="00B866FB">
        <w:rPr>
          <w:rFonts w:ascii="Times New Roman" w:hAnsi="Times New Roman" w:cs="Times New Roman"/>
          <w:sz w:val="28"/>
          <w:szCs w:val="28"/>
        </w:rPr>
        <w:t>: администрация Полтавского сельского поселения Красноармейского района и подведомственные ей учреждения</w:t>
      </w:r>
      <w:r w:rsidRPr="00B866FB">
        <w:rPr>
          <w:rFonts w:ascii="Times New Roman" w:hAnsi="Times New Roman" w:cs="Times New Roman"/>
          <w:sz w:val="28"/>
          <w:szCs w:val="28"/>
        </w:rPr>
        <w:t xml:space="preserve"> (далее - заказчики).</w:t>
      </w:r>
    </w:p>
    <w:p w:rsidR="007B5CFE" w:rsidRPr="007B5CFE" w:rsidRDefault="007B5CFE" w:rsidP="007B5CFE">
      <w:pPr>
        <w:pStyle w:val="a9"/>
        <w:widowControl w:val="0"/>
        <w:numPr>
          <w:ilvl w:val="0"/>
          <w:numId w:val="8"/>
        </w:numPr>
        <w:tabs>
          <w:tab w:val="left" w:pos="993"/>
        </w:tabs>
        <w:autoSpaceDE w:val="0"/>
        <w:autoSpaceDN w:val="0"/>
        <w:adjustRightInd w:val="0"/>
        <w:spacing w:after="0" w:line="240" w:lineRule="auto"/>
        <w:ind w:left="0" w:firstLine="720"/>
        <w:jc w:val="both"/>
        <w:rPr>
          <w:rFonts w:ascii="Times New Roman" w:hAnsi="Times New Roman" w:cs="Times New Roman"/>
          <w:bCs/>
          <w:sz w:val="28"/>
          <w:szCs w:val="28"/>
        </w:rPr>
      </w:pPr>
      <w:r w:rsidRPr="00B866FB">
        <w:rPr>
          <w:rFonts w:ascii="Times New Roman" w:hAnsi="Times New Roman" w:cs="Times New Roman"/>
          <w:bCs/>
          <w:sz w:val="28"/>
          <w:szCs w:val="28"/>
        </w:rPr>
        <w:t>Подготовка предложений по изменению существенных условий контрактадля включения в решения, предусмотренные частью 65.1 статьи 112</w:t>
      </w:r>
      <w:r w:rsidRPr="007B5CFE">
        <w:rPr>
          <w:rFonts w:ascii="Times New Roman" w:hAnsi="Times New Roman" w:cs="Times New Roman"/>
          <w:bCs/>
          <w:sz w:val="28"/>
          <w:szCs w:val="28"/>
        </w:rPr>
        <w:t xml:space="preserve"> Закона № 44-ФЗ, осуществляется при невозможности применения случаев, предусмотренных частью 1 статьи 95 Закона № 44-ФЗ.</w:t>
      </w:r>
    </w:p>
    <w:p w:rsidR="007B5CFE" w:rsidRPr="007B5CFE" w:rsidRDefault="007B5CFE" w:rsidP="007B5CFE">
      <w:pPr>
        <w:tabs>
          <w:tab w:val="left" w:pos="10308"/>
        </w:tabs>
        <w:spacing w:after="0" w:line="240" w:lineRule="auto"/>
        <w:ind w:firstLine="720"/>
        <w:jc w:val="both"/>
        <w:rPr>
          <w:rFonts w:ascii="Times New Roman" w:hAnsi="Times New Roman" w:cs="Times New Roman"/>
          <w:bCs/>
          <w:sz w:val="28"/>
          <w:szCs w:val="28"/>
        </w:rPr>
      </w:pPr>
      <w:r w:rsidRPr="007B5CFE">
        <w:rPr>
          <w:rFonts w:ascii="Times New Roman" w:hAnsi="Times New Roman" w:cs="Times New Roman"/>
          <w:bCs/>
          <w:sz w:val="28"/>
          <w:szCs w:val="28"/>
        </w:rPr>
        <w:t>3. В соответствии с</w:t>
      </w:r>
      <w:r w:rsidRPr="007B5CFE">
        <w:rPr>
          <w:rFonts w:ascii="Times New Roman" w:hAnsi="Times New Roman" w:cs="Times New Roman"/>
          <w:sz w:val="28"/>
          <w:szCs w:val="28"/>
        </w:rPr>
        <w:t xml:space="preserve"> частью 65.1 статьи 112 Закона № 44-ФЗ</w:t>
      </w:r>
      <w:r w:rsidRPr="007B5CFE">
        <w:rPr>
          <w:rFonts w:ascii="Times New Roman" w:hAnsi="Times New Roman" w:cs="Times New Roman"/>
          <w:bCs/>
          <w:sz w:val="28"/>
          <w:szCs w:val="28"/>
        </w:rPr>
        <w:t xml:space="preserve"> допускается заключение дополнительного соглашения об изменении существенных условий муниципального контракта (далее – контракт) при совокупности следующих условий: </w:t>
      </w:r>
    </w:p>
    <w:p w:rsidR="007B5CFE" w:rsidRPr="007B5CFE" w:rsidRDefault="007B5CFE" w:rsidP="007B5CFE">
      <w:pPr>
        <w:tabs>
          <w:tab w:val="left" w:pos="10308"/>
        </w:tabs>
        <w:spacing w:after="0" w:line="240" w:lineRule="auto"/>
        <w:ind w:firstLine="720"/>
        <w:jc w:val="both"/>
        <w:rPr>
          <w:rFonts w:ascii="Times New Roman" w:hAnsi="Times New Roman" w:cs="Times New Roman"/>
          <w:bCs/>
          <w:sz w:val="28"/>
          <w:szCs w:val="28"/>
        </w:rPr>
      </w:pPr>
      <w:r w:rsidRPr="007B5CFE">
        <w:rPr>
          <w:rFonts w:ascii="Times New Roman" w:hAnsi="Times New Roman" w:cs="Times New Roman"/>
          <w:bCs/>
          <w:sz w:val="28"/>
          <w:szCs w:val="28"/>
        </w:rPr>
        <w:t>1) контракт заключен до 1 января 2023 года;</w:t>
      </w:r>
    </w:p>
    <w:p w:rsidR="007B5CFE" w:rsidRPr="007B5CFE" w:rsidRDefault="007B5CFE" w:rsidP="007B5CFE">
      <w:pPr>
        <w:tabs>
          <w:tab w:val="left" w:pos="10308"/>
        </w:tabs>
        <w:spacing w:after="0" w:line="240" w:lineRule="auto"/>
        <w:ind w:firstLine="720"/>
        <w:jc w:val="both"/>
        <w:rPr>
          <w:rFonts w:ascii="Times New Roman" w:hAnsi="Times New Roman" w:cs="Times New Roman"/>
          <w:bCs/>
          <w:sz w:val="28"/>
          <w:szCs w:val="28"/>
        </w:rPr>
      </w:pPr>
      <w:r w:rsidRPr="007B5CFE">
        <w:rPr>
          <w:rFonts w:ascii="Times New Roman" w:hAnsi="Times New Roman" w:cs="Times New Roman"/>
          <w:bCs/>
          <w:sz w:val="28"/>
          <w:szCs w:val="28"/>
        </w:rPr>
        <w:t>2) при исполнении контракта возникли независящие от сторон контракта обстоятельства, влекущие невозможность его исполнения;</w:t>
      </w:r>
    </w:p>
    <w:p w:rsidR="007B5CFE" w:rsidRPr="007B5CFE" w:rsidRDefault="007B5CFE" w:rsidP="007B5CFE">
      <w:pPr>
        <w:spacing w:after="0" w:line="240" w:lineRule="auto"/>
        <w:ind w:firstLine="720"/>
        <w:jc w:val="both"/>
        <w:rPr>
          <w:rFonts w:ascii="Times New Roman" w:hAnsi="Times New Roman" w:cs="Times New Roman"/>
          <w:sz w:val="28"/>
          <w:szCs w:val="28"/>
        </w:rPr>
      </w:pPr>
      <w:r w:rsidRPr="007B5CFE">
        <w:rPr>
          <w:rFonts w:ascii="Times New Roman" w:hAnsi="Times New Roman" w:cs="Times New Roman"/>
          <w:bCs/>
          <w:sz w:val="28"/>
          <w:szCs w:val="28"/>
        </w:rPr>
        <w:t xml:space="preserve">3) наличие решения, принятого </w:t>
      </w:r>
      <w:r w:rsidRPr="007B5CFE">
        <w:rPr>
          <w:rFonts w:ascii="Times New Roman" w:hAnsi="Times New Roman" w:cs="Times New Roman"/>
          <w:sz w:val="28"/>
          <w:szCs w:val="28"/>
        </w:rPr>
        <w:t xml:space="preserve">главой </w:t>
      </w:r>
      <w:r>
        <w:rPr>
          <w:rFonts w:ascii="Times New Roman" w:hAnsi="Times New Roman" w:cs="Times New Roman"/>
          <w:sz w:val="28"/>
          <w:szCs w:val="28"/>
        </w:rPr>
        <w:t>Полтавского сельского поселения Красноармейского района</w:t>
      </w:r>
      <w:r w:rsidRPr="007B5CFE">
        <w:rPr>
          <w:rFonts w:ascii="Times New Roman" w:hAnsi="Times New Roman" w:cs="Times New Roman"/>
          <w:sz w:val="28"/>
          <w:szCs w:val="28"/>
        </w:rPr>
        <w:t>;</w:t>
      </w:r>
    </w:p>
    <w:p w:rsidR="007B5CFE" w:rsidRPr="007B5CFE" w:rsidRDefault="007B5CFE" w:rsidP="007B5CFE">
      <w:pPr>
        <w:spacing w:after="0" w:line="240" w:lineRule="auto"/>
        <w:ind w:firstLine="720"/>
        <w:jc w:val="both"/>
        <w:rPr>
          <w:rFonts w:ascii="Times New Roman" w:hAnsi="Times New Roman" w:cs="Times New Roman"/>
          <w:sz w:val="28"/>
          <w:szCs w:val="28"/>
        </w:rPr>
      </w:pPr>
      <w:r w:rsidRPr="007B5CFE">
        <w:rPr>
          <w:rFonts w:ascii="Times New Roman" w:hAnsi="Times New Roman" w:cs="Times New Roman"/>
          <w:sz w:val="28"/>
          <w:szCs w:val="28"/>
        </w:rPr>
        <w:t>4) соблюдение положений частей 1.3-1.6 статьи 95 Закона № 44-ФЗ;</w:t>
      </w:r>
    </w:p>
    <w:p w:rsidR="007B5CFE" w:rsidRPr="007B5CFE" w:rsidRDefault="007B5CFE" w:rsidP="007B5CFE">
      <w:pPr>
        <w:spacing w:after="0" w:line="240" w:lineRule="auto"/>
        <w:ind w:firstLine="720"/>
        <w:jc w:val="both"/>
        <w:rPr>
          <w:rFonts w:ascii="Times New Roman" w:hAnsi="Times New Roman" w:cs="Times New Roman"/>
          <w:sz w:val="28"/>
          <w:szCs w:val="28"/>
        </w:rPr>
      </w:pPr>
      <w:r w:rsidRPr="007B5CFE">
        <w:rPr>
          <w:rFonts w:ascii="Times New Roman" w:hAnsi="Times New Roman" w:cs="Times New Roman"/>
          <w:sz w:val="28"/>
          <w:szCs w:val="28"/>
        </w:rPr>
        <w:lastRenderedPageBreak/>
        <w:t>5) предоставление поставщиком (подрядчиком, исполнителем) (далее - поставщик) в соответствии с Законом № 44-ФЗ обеспечения исполнения контракта, если изменение существенных условий влечет возникновение новых обязательств поставщика,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статьей 96 Закона № 44-ФЗ.</w:t>
      </w:r>
    </w:p>
    <w:p w:rsidR="00B866FB" w:rsidRPr="00B866FB" w:rsidRDefault="007B5CFE" w:rsidP="007B5CFE">
      <w:pPr>
        <w:spacing w:after="0" w:line="240" w:lineRule="auto"/>
        <w:ind w:firstLine="720"/>
        <w:jc w:val="both"/>
        <w:rPr>
          <w:rFonts w:ascii="Times New Roman" w:hAnsi="Times New Roman" w:cs="Times New Roman"/>
          <w:sz w:val="28"/>
          <w:szCs w:val="28"/>
        </w:rPr>
      </w:pPr>
      <w:r w:rsidRPr="00B866FB">
        <w:rPr>
          <w:rFonts w:ascii="Times New Roman" w:hAnsi="Times New Roman" w:cs="Times New Roman"/>
          <w:spacing w:val="-8"/>
          <w:sz w:val="28"/>
          <w:szCs w:val="28"/>
        </w:rPr>
        <w:t xml:space="preserve">4. </w:t>
      </w:r>
      <w:r w:rsidRPr="00B866FB">
        <w:rPr>
          <w:rFonts w:ascii="Times New Roman" w:eastAsia="Calibri" w:hAnsi="Times New Roman" w:cs="Times New Roman"/>
          <w:sz w:val="28"/>
          <w:szCs w:val="28"/>
          <w:lang w:eastAsia="en-US"/>
        </w:rPr>
        <w:t>Изменение существенных условий контракта</w:t>
      </w:r>
      <w:r w:rsidRPr="00B866FB">
        <w:rPr>
          <w:rFonts w:ascii="Times New Roman" w:hAnsi="Times New Roman" w:cs="Times New Roman"/>
          <w:sz w:val="28"/>
          <w:szCs w:val="28"/>
        </w:rPr>
        <w:t xml:space="preserve"> осуществляется</w:t>
      </w:r>
      <w:r w:rsidR="00B866FB" w:rsidRPr="00B866FB">
        <w:rPr>
          <w:rFonts w:ascii="Times New Roman" w:hAnsi="Times New Roman" w:cs="Times New Roman"/>
          <w:sz w:val="28"/>
          <w:szCs w:val="28"/>
        </w:rPr>
        <w:t>:</w:t>
      </w:r>
    </w:p>
    <w:p w:rsidR="00B866FB" w:rsidRPr="00B866FB" w:rsidRDefault="00B866FB" w:rsidP="007B5CFE">
      <w:pPr>
        <w:spacing w:after="0" w:line="240" w:lineRule="auto"/>
        <w:ind w:firstLine="720"/>
        <w:jc w:val="both"/>
        <w:rPr>
          <w:rFonts w:ascii="Times New Roman" w:hAnsi="Times New Roman" w:cs="Times New Roman"/>
          <w:sz w:val="28"/>
          <w:szCs w:val="28"/>
        </w:rPr>
      </w:pPr>
      <w:r w:rsidRPr="00B866FB">
        <w:rPr>
          <w:rFonts w:ascii="Times New Roman" w:hAnsi="Times New Roman" w:cs="Times New Roman"/>
          <w:sz w:val="28"/>
          <w:szCs w:val="28"/>
        </w:rPr>
        <w:t xml:space="preserve">- </w:t>
      </w:r>
      <w:r w:rsidR="00822A1A" w:rsidRPr="00B866FB">
        <w:rPr>
          <w:rFonts w:ascii="Times New Roman" w:hAnsi="Times New Roman" w:cs="Times New Roman"/>
          <w:sz w:val="28"/>
          <w:szCs w:val="28"/>
        </w:rPr>
        <w:t>администрацией Полтавского сельского поселения Красноармейского района</w:t>
      </w:r>
      <w:r w:rsidR="007C23A0" w:rsidRPr="00B866FB">
        <w:rPr>
          <w:rFonts w:ascii="Times New Roman" w:hAnsi="Times New Roman" w:cs="Times New Roman"/>
          <w:sz w:val="28"/>
          <w:szCs w:val="28"/>
        </w:rPr>
        <w:t xml:space="preserve">(далее – заказчик) </w:t>
      </w:r>
      <w:r w:rsidR="00822A1A" w:rsidRPr="00B866FB">
        <w:rPr>
          <w:rFonts w:ascii="Times New Roman" w:hAnsi="Times New Roman" w:cs="Times New Roman"/>
          <w:sz w:val="28"/>
          <w:szCs w:val="28"/>
        </w:rPr>
        <w:t xml:space="preserve"> по решению главы Полтавского сельского поселения Красноармейского района</w:t>
      </w:r>
      <w:r w:rsidRPr="00B866FB">
        <w:rPr>
          <w:rFonts w:ascii="Times New Roman" w:hAnsi="Times New Roman" w:cs="Times New Roman"/>
          <w:sz w:val="28"/>
          <w:szCs w:val="28"/>
        </w:rPr>
        <w:t>;</w:t>
      </w:r>
    </w:p>
    <w:p w:rsidR="007B5CFE" w:rsidRPr="00B866FB" w:rsidRDefault="00B866FB" w:rsidP="007B5CFE">
      <w:pPr>
        <w:spacing w:after="0" w:line="240" w:lineRule="auto"/>
        <w:ind w:firstLine="720"/>
        <w:jc w:val="both"/>
        <w:rPr>
          <w:rFonts w:ascii="Times New Roman" w:hAnsi="Times New Roman" w:cs="Times New Roman"/>
          <w:spacing w:val="-8"/>
          <w:sz w:val="28"/>
          <w:szCs w:val="28"/>
        </w:rPr>
      </w:pPr>
      <w:r w:rsidRPr="00B866FB">
        <w:rPr>
          <w:rFonts w:ascii="Times New Roman" w:hAnsi="Times New Roman" w:cs="Times New Roman"/>
          <w:sz w:val="28"/>
          <w:szCs w:val="28"/>
        </w:rPr>
        <w:t>-</w:t>
      </w:r>
      <w:r w:rsidR="00822A1A" w:rsidRPr="00B866FB">
        <w:rPr>
          <w:rFonts w:ascii="Times New Roman" w:hAnsi="Times New Roman" w:cs="Times New Roman"/>
          <w:sz w:val="28"/>
          <w:szCs w:val="28"/>
        </w:rPr>
        <w:t xml:space="preserve"> подведомственными ей учреждениями</w:t>
      </w:r>
      <w:r w:rsidR="007C23A0" w:rsidRPr="00B866FB">
        <w:rPr>
          <w:rFonts w:ascii="Times New Roman" w:hAnsi="Times New Roman" w:cs="Times New Roman"/>
          <w:sz w:val="28"/>
          <w:szCs w:val="28"/>
        </w:rPr>
        <w:t xml:space="preserve">(далее – заказчик) </w:t>
      </w:r>
      <w:r w:rsidR="00822A1A" w:rsidRPr="00B866FB">
        <w:rPr>
          <w:rFonts w:ascii="Times New Roman" w:hAnsi="Times New Roman" w:cs="Times New Roman"/>
          <w:sz w:val="28"/>
          <w:szCs w:val="28"/>
        </w:rPr>
        <w:t xml:space="preserve"> по решению руководителя учреждения</w:t>
      </w:r>
      <w:r w:rsidR="007B5CFE" w:rsidRPr="00B866FB">
        <w:rPr>
          <w:rFonts w:ascii="Times New Roman" w:hAnsi="Times New Roman" w:cs="Times New Roman"/>
          <w:spacing w:val="-8"/>
          <w:sz w:val="28"/>
          <w:szCs w:val="28"/>
        </w:rPr>
        <w:t>в следующем порядке:</w:t>
      </w:r>
    </w:p>
    <w:p w:rsidR="007B5CFE" w:rsidRPr="007B5CFE" w:rsidRDefault="007B5CFE" w:rsidP="007B5CFE">
      <w:pPr>
        <w:spacing w:after="0" w:line="240" w:lineRule="auto"/>
        <w:ind w:firstLine="720"/>
        <w:jc w:val="both"/>
        <w:rPr>
          <w:rFonts w:ascii="Times New Roman" w:hAnsi="Times New Roman" w:cs="Times New Roman"/>
          <w:sz w:val="28"/>
          <w:szCs w:val="28"/>
        </w:rPr>
      </w:pPr>
      <w:r w:rsidRPr="00B866FB">
        <w:rPr>
          <w:rFonts w:ascii="Times New Roman" w:hAnsi="Times New Roman" w:cs="Times New Roman"/>
          <w:sz w:val="28"/>
          <w:szCs w:val="28"/>
        </w:rPr>
        <w:t>1) поставщик  в письменной форме направляет  заказчику предложение об изменении существенных условий контракта. К указанному предложению</w:t>
      </w:r>
      <w:r w:rsidRPr="007B5CFE">
        <w:rPr>
          <w:rFonts w:ascii="Times New Roman" w:hAnsi="Times New Roman" w:cs="Times New Roman"/>
          <w:sz w:val="28"/>
          <w:szCs w:val="28"/>
        </w:rPr>
        <w:t xml:space="preserve"> прилагается  следующая информация и документы:</w:t>
      </w:r>
    </w:p>
    <w:p w:rsidR="007B5CFE" w:rsidRPr="007B5CFE" w:rsidRDefault="007B5CFE" w:rsidP="007B5CFE">
      <w:pPr>
        <w:spacing w:after="0" w:line="240" w:lineRule="auto"/>
        <w:ind w:firstLine="720"/>
        <w:jc w:val="both"/>
        <w:rPr>
          <w:rFonts w:ascii="Times New Roman" w:hAnsi="Times New Roman" w:cs="Times New Roman"/>
          <w:sz w:val="28"/>
          <w:szCs w:val="28"/>
        </w:rPr>
      </w:pPr>
      <w:r w:rsidRPr="007B5CFE">
        <w:rPr>
          <w:rFonts w:ascii="Times New Roman" w:hAnsi="Times New Roman" w:cs="Times New Roman"/>
          <w:sz w:val="28"/>
          <w:szCs w:val="28"/>
        </w:rPr>
        <w:t>-информация о реквизитах контракта, в том числе наименование, дата заключения, номер контракта, в том числе номер в реестре контрактов, заключенных заказчиками (при наличии);</w:t>
      </w:r>
    </w:p>
    <w:p w:rsidR="007B5CFE" w:rsidRPr="007B5CFE" w:rsidRDefault="007B5CFE" w:rsidP="007B5CFE">
      <w:pPr>
        <w:spacing w:after="0" w:line="240" w:lineRule="auto"/>
        <w:ind w:firstLine="720"/>
        <w:jc w:val="both"/>
        <w:rPr>
          <w:rFonts w:ascii="Times New Roman" w:hAnsi="Times New Roman" w:cs="Times New Roman"/>
          <w:sz w:val="28"/>
          <w:szCs w:val="28"/>
        </w:rPr>
      </w:pPr>
      <w:r w:rsidRPr="007B5CFE">
        <w:rPr>
          <w:rFonts w:ascii="Times New Roman" w:hAnsi="Times New Roman" w:cs="Times New Roman"/>
          <w:sz w:val="28"/>
          <w:szCs w:val="28"/>
        </w:rPr>
        <w:t>-предложения об изменении существенных условий контракта (с указанием изменений по каждой номенклатурной позиции, если их несколько, включая изменение цены, сроков исполнения обязательств и порядка их оплаты);</w:t>
      </w:r>
    </w:p>
    <w:p w:rsidR="007B5CFE" w:rsidRPr="007B5CFE" w:rsidRDefault="007B5CFE" w:rsidP="007B5CFE">
      <w:pPr>
        <w:spacing w:after="0" w:line="240" w:lineRule="auto"/>
        <w:ind w:firstLine="720"/>
        <w:jc w:val="both"/>
        <w:rPr>
          <w:rFonts w:ascii="Times New Roman" w:hAnsi="Times New Roman" w:cs="Times New Roman"/>
          <w:sz w:val="28"/>
          <w:szCs w:val="28"/>
        </w:rPr>
      </w:pPr>
      <w:r w:rsidRPr="007B5CFE">
        <w:rPr>
          <w:rFonts w:ascii="Times New Roman" w:hAnsi="Times New Roman" w:cs="Times New Roman"/>
          <w:sz w:val="28"/>
          <w:szCs w:val="28"/>
        </w:rPr>
        <w:t>-документ (документы), подтверждающий (подтверждающие) наличие не зависящих от сторон контракта обстоятельств, влекущих невозможность исполнения контракта в соответствии с действующими условиями (письменное подтверждение от производителей товаров об увеличении цены на производимый ими товар и (или) увеличения сроков изготовления (поставки), письменный расчет от поставщиков (подрядчиков, исполнителей) об увеличении ими цены на товар, работу, услугу, также иные документы, подтверждающие не зависящие от сторон контракта обстоятельства, влекущие невозможность исполнения контракта).</w:t>
      </w:r>
    </w:p>
    <w:p w:rsidR="007B5CFE" w:rsidRPr="007B5CFE" w:rsidRDefault="007B5CFE" w:rsidP="007B5CFE">
      <w:pPr>
        <w:spacing w:after="0" w:line="240" w:lineRule="auto"/>
        <w:ind w:firstLine="720"/>
        <w:jc w:val="both"/>
        <w:rPr>
          <w:rFonts w:ascii="Times New Roman" w:hAnsi="Times New Roman" w:cs="Times New Roman"/>
          <w:bCs/>
          <w:sz w:val="28"/>
          <w:szCs w:val="28"/>
        </w:rPr>
      </w:pPr>
      <w:r w:rsidRPr="007B5CFE">
        <w:rPr>
          <w:rFonts w:ascii="Times New Roman" w:hAnsi="Times New Roman" w:cs="Times New Roman"/>
          <w:spacing w:val="-8"/>
          <w:sz w:val="28"/>
          <w:szCs w:val="28"/>
        </w:rPr>
        <w:t xml:space="preserve">2) заказчик </w:t>
      </w:r>
      <w:r w:rsidRPr="007B5CFE">
        <w:rPr>
          <w:rFonts w:ascii="Times New Roman" w:hAnsi="Times New Roman" w:cs="Times New Roman"/>
          <w:sz w:val="28"/>
          <w:szCs w:val="28"/>
        </w:rPr>
        <w:t xml:space="preserve">получает от поставщика предложение об изменении существенных условий контракта с приложением информации и документов, подтверждающих </w:t>
      </w:r>
      <w:r w:rsidRPr="007B5CFE">
        <w:rPr>
          <w:rFonts w:ascii="Times New Roman" w:hAnsi="Times New Roman" w:cs="Times New Roman"/>
          <w:bCs/>
          <w:sz w:val="28"/>
          <w:szCs w:val="28"/>
        </w:rPr>
        <w:t>невозможность его исполнения в связи с</w:t>
      </w:r>
      <w:r w:rsidRPr="007B5CFE">
        <w:rPr>
          <w:rFonts w:ascii="Times New Roman" w:hAnsi="Times New Roman" w:cs="Times New Roman"/>
          <w:sz w:val="28"/>
          <w:szCs w:val="28"/>
        </w:rPr>
        <w:t xml:space="preserve"> возникновением независящих от </w:t>
      </w:r>
      <w:proofErr w:type="gramStart"/>
      <w:r w:rsidRPr="007B5CFE">
        <w:rPr>
          <w:rFonts w:ascii="Times New Roman" w:hAnsi="Times New Roman" w:cs="Times New Roman"/>
          <w:sz w:val="28"/>
          <w:szCs w:val="28"/>
        </w:rPr>
        <w:t>сторон контракта обстоятельств, влекущих невозможность его исполнения</w:t>
      </w:r>
      <w:r w:rsidRPr="007B5CFE">
        <w:rPr>
          <w:rFonts w:ascii="Times New Roman" w:hAnsi="Times New Roman" w:cs="Times New Roman"/>
          <w:bCs/>
          <w:sz w:val="28"/>
          <w:szCs w:val="28"/>
        </w:rPr>
        <w:t xml:space="preserve"> и в течение  трех рабочих дней  со дня поступления обращения  поставщика осуществляет</w:t>
      </w:r>
      <w:proofErr w:type="gramEnd"/>
      <w:r w:rsidRPr="007B5CFE">
        <w:rPr>
          <w:rFonts w:ascii="Times New Roman" w:hAnsi="Times New Roman" w:cs="Times New Roman"/>
          <w:bCs/>
          <w:sz w:val="28"/>
          <w:szCs w:val="28"/>
        </w:rPr>
        <w:t>:</w:t>
      </w:r>
    </w:p>
    <w:p w:rsidR="007B5CFE" w:rsidRPr="007B5CFE" w:rsidRDefault="007B5CFE" w:rsidP="007B5CFE">
      <w:pPr>
        <w:spacing w:after="0" w:line="240" w:lineRule="auto"/>
        <w:ind w:firstLine="720"/>
        <w:jc w:val="both"/>
        <w:rPr>
          <w:rFonts w:ascii="Times New Roman" w:hAnsi="Times New Roman" w:cs="Times New Roman"/>
          <w:sz w:val="28"/>
          <w:szCs w:val="28"/>
        </w:rPr>
      </w:pPr>
      <w:r w:rsidRPr="007B5CFE">
        <w:rPr>
          <w:rFonts w:ascii="Times New Roman" w:hAnsi="Times New Roman" w:cs="Times New Roman"/>
          <w:sz w:val="28"/>
          <w:szCs w:val="28"/>
        </w:rPr>
        <w:t>- проверку соответствия информации и документов, направленных поставщиком, сведениям о заключении и исполнении контракта, которыми располагает заказчик;</w:t>
      </w:r>
    </w:p>
    <w:p w:rsidR="007B5CFE" w:rsidRPr="007B5CFE" w:rsidRDefault="007B5CFE" w:rsidP="007B5CFE">
      <w:pPr>
        <w:spacing w:after="0" w:line="240" w:lineRule="auto"/>
        <w:ind w:firstLine="720"/>
        <w:jc w:val="both"/>
        <w:rPr>
          <w:rFonts w:ascii="Times New Roman" w:hAnsi="Times New Roman" w:cs="Times New Roman"/>
          <w:sz w:val="28"/>
          <w:szCs w:val="28"/>
        </w:rPr>
      </w:pPr>
      <w:r w:rsidRPr="007B5CFE">
        <w:rPr>
          <w:rFonts w:ascii="Times New Roman" w:hAnsi="Times New Roman" w:cs="Times New Roman"/>
          <w:sz w:val="28"/>
          <w:szCs w:val="28"/>
        </w:rPr>
        <w:t>- проверку соответствия предлагаемой цены контракта рыночной конъюнктуре;</w:t>
      </w:r>
    </w:p>
    <w:p w:rsidR="007B5CFE" w:rsidRPr="007B5CFE" w:rsidRDefault="007B5CFE" w:rsidP="007B5CFE">
      <w:pPr>
        <w:spacing w:after="0" w:line="240" w:lineRule="auto"/>
        <w:ind w:firstLine="720"/>
        <w:jc w:val="both"/>
        <w:rPr>
          <w:rFonts w:ascii="Times New Roman" w:hAnsi="Times New Roman" w:cs="Times New Roman"/>
          <w:sz w:val="28"/>
          <w:szCs w:val="28"/>
        </w:rPr>
      </w:pPr>
      <w:r w:rsidRPr="007B5CFE">
        <w:rPr>
          <w:rFonts w:ascii="Times New Roman" w:hAnsi="Times New Roman" w:cs="Times New Roman"/>
          <w:sz w:val="28"/>
          <w:szCs w:val="28"/>
        </w:rPr>
        <w:t>- проверку на соответствие предлагаемых изменений существенных условий контракта требованиям статьи 14  Закона N 44-ФЗ;</w:t>
      </w:r>
    </w:p>
    <w:p w:rsidR="007B5CFE" w:rsidRPr="007B5CFE" w:rsidRDefault="007B5CFE" w:rsidP="007B5CFE">
      <w:pPr>
        <w:spacing w:after="0" w:line="240" w:lineRule="auto"/>
        <w:ind w:firstLine="720"/>
        <w:jc w:val="both"/>
        <w:rPr>
          <w:rFonts w:ascii="Times New Roman" w:hAnsi="Times New Roman" w:cs="Times New Roman"/>
          <w:sz w:val="28"/>
          <w:szCs w:val="28"/>
        </w:rPr>
      </w:pPr>
      <w:bookmarkStart w:id="1" w:name="Par45"/>
      <w:bookmarkEnd w:id="1"/>
      <w:r w:rsidRPr="007B5CFE">
        <w:rPr>
          <w:rFonts w:ascii="Times New Roman" w:hAnsi="Times New Roman" w:cs="Times New Roman"/>
          <w:sz w:val="28"/>
          <w:szCs w:val="28"/>
        </w:rPr>
        <w:t>- определение объема необходимых дополнительных средств для исполнения контракта на новых условиях и их источник финансирования.</w:t>
      </w:r>
    </w:p>
    <w:p w:rsidR="007B5CFE" w:rsidRPr="007B5CFE" w:rsidRDefault="007B5CFE" w:rsidP="007B5CFE">
      <w:pPr>
        <w:spacing w:after="0" w:line="240" w:lineRule="auto"/>
        <w:ind w:firstLine="720"/>
        <w:jc w:val="both"/>
        <w:rPr>
          <w:rFonts w:ascii="Times New Roman" w:hAnsi="Times New Roman" w:cs="Times New Roman"/>
          <w:sz w:val="28"/>
          <w:szCs w:val="28"/>
        </w:rPr>
      </w:pPr>
      <w:r w:rsidRPr="007B5CFE">
        <w:rPr>
          <w:rFonts w:ascii="Times New Roman" w:hAnsi="Times New Roman" w:cs="Times New Roman"/>
          <w:sz w:val="28"/>
          <w:szCs w:val="28"/>
        </w:rPr>
        <w:lastRenderedPageBreak/>
        <w:t>5. По итогам рассмотрения поступивших документов заказчик инициирует изменение существенных условий контракта или отказывает поставщику в изменении существенных условий контракта, о чем в течение 1 рабочего дня информирует поставщика.</w:t>
      </w:r>
    </w:p>
    <w:p w:rsidR="007B5CFE" w:rsidRPr="007B5CFE" w:rsidRDefault="007B5CFE" w:rsidP="007B5CFE">
      <w:pPr>
        <w:spacing w:after="0" w:line="240" w:lineRule="auto"/>
        <w:ind w:firstLine="720"/>
        <w:jc w:val="both"/>
        <w:rPr>
          <w:rFonts w:ascii="Times New Roman" w:hAnsi="Times New Roman" w:cs="Times New Roman"/>
          <w:sz w:val="28"/>
          <w:szCs w:val="28"/>
        </w:rPr>
      </w:pPr>
      <w:r w:rsidRPr="007B5CFE">
        <w:rPr>
          <w:rFonts w:ascii="Times New Roman" w:hAnsi="Times New Roman" w:cs="Times New Roman"/>
          <w:sz w:val="28"/>
          <w:szCs w:val="28"/>
        </w:rPr>
        <w:t>6. Основания для отказа поставщику в изменении существенных условий контракта:</w:t>
      </w:r>
    </w:p>
    <w:p w:rsidR="007B5CFE" w:rsidRPr="007B5CFE" w:rsidRDefault="007B5CFE" w:rsidP="007B5CFE">
      <w:pPr>
        <w:spacing w:after="0" w:line="240" w:lineRule="auto"/>
        <w:ind w:firstLine="720"/>
        <w:jc w:val="both"/>
        <w:rPr>
          <w:rFonts w:ascii="Times New Roman" w:hAnsi="Times New Roman" w:cs="Times New Roman"/>
          <w:sz w:val="28"/>
          <w:szCs w:val="28"/>
        </w:rPr>
      </w:pPr>
      <w:r w:rsidRPr="007B5CFE">
        <w:rPr>
          <w:rFonts w:ascii="Times New Roman" w:hAnsi="Times New Roman" w:cs="Times New Roman"/>
          <w:sz w:val="28"/>
          <w:szCs w:val="28"/>
        </w:rPr>
        <w:t>- отсутствие информации и документов, предусмотренных подпунктом 1 пункта 4 настоящего  Порядка, в том числе отсутствие обоснования и (или) документов, подтверждающих не зависящие от сторон контракта обстоятельства, влекущие невозможность исполнения контракта;</w:t>
      </w:r>
    </w:p>
    <w:p w:rsidR="007B5CFE" w:rsidRPr="007B5CFE" w:rsidRDefault="007B5CFE" w:rsidP="007B5CFE">
      <w:pPr>
        <w:spacing w:after="0" w:line="240" w:lineRule="auto"/>
        <w:ind w:firstLine="720"/>
        <w:jc w:val="both"/>
        <w:rPr>
          <w:rFonts w:ascii="Times New Roman" w:hAnsi="Times New Roman" w:cs="Times New Roman"/>
          <w:sz w:val="28"/>
          <w:szCs w:val="28"/>
        </w:rPr>
      </w:pPr>
      <w:r w:rsidRPr="007B5CFE">
        <w:rPr>
          <w:rFonts w:ascii="Times New Roman" w:hAnsi="Times New Roman" w:cs="Times New Roman"/>
          <w:sz w:val="28"/>
          <w:szCs w:val="28"/>
        </w:rPr>
        <w:t>- указанные в обосновании обстоятельства не влекут невозможность исполнения контракта;</w:t>
      </w:r>
    </w:p>
    <w:p w:rsidR="007B5CFE" w:rsidRPr="007B5CFE" w:rsidRDefault="007B5CFE" w:rsidP="007B5CFE">
      <w:pPr>
        <w:spacing w:after="0" w:line="240" w:lineRule="auto"/>
        <w:ind w:firstLine="720"/>
        <w:jc w:val="both"/>
        <w:rPr>
          <w:rFonts w:ascii="Times New Roman" w:hAnsi="Times New Roman" w:cs="Times New Roman"/>
          <w:sz w:val="28"/>
          <w:szCs w:val="28"/>
        </w:rPr>
      </w:pPr>
      <w:r w:rsidRPr="007B5CFE">
        <w:rPr>
          <w:rFonts w:ascii="Times New Roman" w:hAnsi="Times New Roman" w:cs="Times New Roman"/>
          <w:sz w:val="28"/>
          <w:szCs w:val="28"/>
        </w:rPr>
        <w:t>- предлагаемые изменения существенных условий контракта нарушают требования статьи 14 Закона № 44-ФЗ.</w:t>
      </w:r>
    </w:p>
    <w:p w:rsidR="007B5CFE" w:rsidRPr="007B5CFE" w:rsidRDefault="00B37EF1" w:rsidP="007B5CFE">
      <w:pPr>
        <w:spacing w:after="0" w:line="240" w:lineRule="auto"/>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7.</w:t>
      </w:r>
      <w:r w:rsidR="007B5CFE" w:rsidRPr="007B5CFE">
        <w:rPr>
          <w:rFonts w:ascii="Times New Roman" w:hAnsi="Times New Roman" w:cs="Times New Roman"/>
          <w:spacing w:val="-8"/>
          <w:sz w:val="28"/>
          <w:szCs w:val="28"/>
        </w:rPr>
        <w:t xml:space="preserve"> </w:t>
      </w:r>
      <w:proofErr w:type="gramStart"/>
      <w:r w:rsidR="007B5CFE" w:rsidRPr="007B5CFE">
        <w:rPr>
          <w:rFonts w:ascii="Times New Roman" w:hAnsi="Times New Roman" w:cs="Times New Roman"/>
          <w:spacing w:val="-8"/>
          <w:sz w:val="28"/>
          <w:szCs w:val="28"/>
        </w:rPr>
        <w:t xml:space="preserve">Изменение существенных условий контракта осуществляется после вступления в силу соответствующего распоряжения главы </w:t>
      </w:r>
      <w:r w:rsidR="009B13C5">
        <w:rPr>
          <w:rFonts w:ascii="Times New Roman" w:hAnsi="Times New Roman" w:cs="Times New Roman"/>
          <w:sz w:val="28"/>
          <w:szCs w:val="28"/>
        </w:rPr>
        <w:t>Полтавского сельского поселения Красноармейского района</w:t>
      </w:r>
      <w:r w:rsidR="007B5CFE" w:rsidRPr="007B5CFE">
        <w:rPr>
          <w:rFonts w:ascii="Times New Roman" w:hAnsi="Times New Roman" w:cs="Times New Roman"/>
          <w:spacing w:val="-8"/>
          <w:sz w:val="28"/>
          <w:szCs w:val="28"/>
        </w:rPr>
        <w:t>в пределах обоснования дополнительного соглашения об изменении контракта, предоставленного заказчиком.</w:t>
      </w:r>
      <w:proofErr w:type="gramEnd"/>
    </w:p>
    <w:p w:rsidR="007B5CFE" w:rsidRPr="007B5CFE" w:rsidRDefault="00B37EF1" w:rsidP="007B5CFE">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8. </w:t>
      </w:r>
      <w:r w:rsidR="007B5CFE" w:rsidRPr="007B5CFE">
        <w:rPr>
          <w:rFonts w:ascii="Times New Roman" w:hAnsi="Times New Roman" w:cs="Times New Roman"/>
          <w:spacing w:val="-8"/>
          <w:sz w:val="28"/>
          <w:szCs w:val="28"/>
        </w:rPr>
        <w:t>При изменении существенных условий контракта заказчик включает информацию и документы о заключении  соглашения об изменении условий контракта в реестр контрактов, заключенных заказчиком в порядке, установленном статьей 103 Закона № 44-ФЗ.</w:t>
      </w:r>
    </w:p>
    <w:p w:rsidR="007B5CFE" w:rsidRPr="007B5CFE" w:rsidRDefault="007B5CFE" w:rsidP="007B5CFE">
      <w:pPr>
        <w:spacing w:after="0" w:line="240" w:lineRule="auto"/>
        <w:ind w:firstLine="720"/>
        <w:jc w:val="both"/>
        <w:rPr>
          <w:rFonts w:ascii="Times New Roman" w:hAnsi="Times New Roman" w:cs="Times New Roman"/>
          <w:bCs/>
          <w:sz w:val="28"/>
          <w:szCs w:val="28"/>
        </w:rPr>
      </w:pPr>
    </w:p>
    <w:p w:rsidR="007B5CFE" w:rsidRPr="007B5CFE" w:rsidRDefault="007B5CFE" w:rsidP="007B5CFE">
      <w:pPr>
        <w:tabs>
          <w:tab w:val="left" w:pos="10308"/>
        </w:tabs>
        <w:spacing w:after="0" w:line="240" w:lineRule="auto"/>
        <w:rPr>
          <w:rFonts w:ascii="Times New Roman" w:hAnsi="Times New Roman" w:cs="Times New Roman"/>
          <w:sz w:val="28"/>
          <w:szCs w:val="28"/>
        </w:rPr>
      </w:pPr>
    </w:p>
    <w:p w:rsidR="007B5CFE" w:rsidRPr="007B5CFE" w:rsidRDefault="007B5CFE" w:rsidP="007B5CFE">
      <w:pPr>
        <w:tabs>
          <w:tab w:val="left" w:pos="10308"/>
        </w:tabs>
        <w:spacing w:after="0" w:line="240" w:lineRule="auto"/>
        <w:rPr>
          <w:rFonts w:ascii="Times New Roman" w:hAnsi="Times New Roman" w:cs="Times New Roman"/>
          <w:sz w:val="28"/>
          <w:szCs w:val="28"/>
        </w:rPr>
      </w:pPr>
    </w:p>
    <w:p w:rsidR="00822A1A" w:rsidRPr="007B5CFE" w:rsidRDefault="00822A1A" w:rsidP="00822A1A">
      <w:pPr>
        <w:spacing w:after="0" w:line="240" w:lineRule="auto"/>
        <w:jc w:val="both"/>
        <w:rPr>
          <w:rFonts w:ascii="Times New Roman" w:hAnsi="Times New Roman" w:cs="Times New Roman"/>
          <w:sz w:val="28"/>
          <w:szCs w:val="28"/>
        </w:rPr>
      </w:pPr>
      <w:r w:rsidRPr="007B5CFE">
        <w:rPr>
          <w:rFonts w:ascii="Times New Roman" w:hAnsi="Times New Roman" w:cs="Times New Roman"/>
          <w:sz w:val="28"/>
          <w:szCs w:val="28"/>
        </w:rPr>
        <w:t xml:space="preserve">Глава </w:t>
      </w:r>
    </w:p>
    <w:p w:rsidR="00822A1A" w:rsidRPr="007B5CFE" w:rsidRDefault="00822A1A" w:rsidP="00822A1A">
      <w:pPr>
        <w:spacing w:after="0" w:line="240" w:lineRule="auto"/>
        <w:jc w:val="both"/>
        <w:rPr>
          <w:rFonts w:ascii="Times New Roman" w:hAnsi="Times New Roman" w:cs="Times New Roman"/>
          <w:sz w:val="28"/>
          <w:szCs w:val="28"/>
        </w:rPr>
      </w:pPr>
      <w:r w:rsidRPr="007B5CFE">
        <w:rPr>
          <w:rFonts w:ascii="Times New Roman" w:hAnsi="Times New Roman" w:cs="Times New Roman"/>
          <w:sz w:val="28"/>
          <w:szCs w:val="28"/>
        </w:rPr>
        <w:t>Полтавского сельского поселени</w:t>
      </w:r>
      <w:r w:rsidR="001D7E77">
        <w:rPr>
          <w:rFonts w:ascii="Times New Roman" w:hAnsi="Times New Roman" w:cs="Times New Roman"/>
          <w:sz w:val="28"/>
          <w:szCs w:val="28"/>
        </w:rPr>
        <w:t>я</w:t>
      </w:r>
    </w:p>
    <w:p w:rsidR="00822A1A" w:rsidRDefault="00822A1A" w:rsidP="00822A1A">
      <w:pPr>
        <w:spacing w:after="0" w:line="240" w:lineRule="auto"/>
        <w:jc w:val="both"/>
        <w:rPr>
          <w:rFonts w:ascii="Times New Roman" w:hAnsi="Times New Roman" w:cs="Times New Roman"/>
          <w:sz w:val="28"/>
          <w:szCs w:val="28"/>
        </w:rPr>
      </w:pPr>
      <w:r w:rsidRPr="007B5CFE">
        <w:rPr>
          <w:rFonts w:ascii="Times New Roman" w:hAnsi="Times New Roman" w:cs="Times New Roman"/>
          <w:sz w:val="28"/>
          <w:szCs w:val="28"/>
        </w:rPr>
        <w:t xml:space="preserve">Красноармейского района                                                                   В. А. </w:t>
      </w:r>
      <w:proofErr w:type="spellStart"/>
      <w:r w:rsidRPr="007B5CFE">
        <w:rPr>
          <w:rFonts w:ascii="Times New Roman" w:hAnsi="Times New Roman" w:cs="Times New Roman"/>
          <w:sz w:val="28"/>
          <w:szCs w:val="28"/>
        </w:rPr>
        <w:t>Побожий</w:t>
      </w:r>
      <w:proofErr w:type="spellEnd"/>
    </w:p>
    <w:p w:rsidR="007B5CFE" w:rsidRPr="007B5CFE" w:rsidRDefault="007B5CFE" w:rsidP="007B5CFE">
      <w:pPr>
        <w:tabs>
          <w:tab w:val="left" w:pos="10308"/>
        </w:tabs>
        <w:spacing w:after="0" w:line="240" w:lineRule="auto"/>
        <w:rPr>
          <w:rFonts w:ascii="Times New Roman" w:hAnsi="Times New Roman" w:cs="Times New Roman"/>
          <w:sz w:val="28"/>
          <w:szCs w:val="28"/>
        </w:rPr>
      </w:pPr>
    </w:p>
    <w:p w:rsidR="007B5CFE" w:rsidRPr="007B5CFE" w:rsidRDefault="007B5CFE" w:rsidP="007B5CFE">
      <w:pPr>
        <w:tabs>
          <w:tab w:val="left" w:pos="10308"/>
        </w:tabs>
        <w:spacing w:after="0" w:line="240" w:lineRule="auto"/>
        <w:rPr>
          <w:rFonts w:ascii="Times New Roman" w:hAnsi="Times New Roman" w:cs="Times New Roman"/>
          <w:sz w:val="28"/>
          <w:szCs w:val="28"/>
        </w:rPr>
      </w:pPr>
    </w:p>
    <w:p w:rsidR="007B5CFE" w:rsidRPr="007B5CFE" w:rsidRDefault="007B5CFE" w:rsidP="007B5CFE">
      <w:pPr>
        <w:tabs>
          <w:tab w:val="left" w:pos="10308"/>
        </w:tabs>
        <w:spacing w:after="0" w:line="240" w:lineRule="auto"/>
        <w:rPr>
          <w:rFonts w:ascii="Times New Roman" w:hAnsi="Times New Roman" w:cs="Times New Roman"/>
          <w:sz w:val="28"/>
          <w:szCs w:val="28"/>
        </w:rPr>
      </w:pPr>
    </w:p>
    <w:p w:rsidR="007B5CFE" w:rsidRPr="007B5CFE" w:rsidRDefault="007B5CFE" w:rsidP="007B5CFE">
      <w:pPr>
        <w:tabs>
          <w:tab w:val="left" w:pos="10308"/>
        </w:tabs>
        <w:spacing w:after="0" w:line="240" w:lineRule="auto"/>
        <w:rPr>
          <w:rFonts w:ascii="Times New Roman" w:hAnsi="Times New Roman" w:cs="Times New Roman"/>
          <w:sz w:val="28"/>
          <w:szCs w:val="28"/>
        </w:rPr>
      </w:pPr>
    </w:p>
    <w:p w:rsidR="007B5CFE" w:rsidRPr="007B5CFE" w:rsidRDefault="007B5CFE" w:rsidP="007B5CFE">
      <w:pPr>
        <w:tabs>
          <w:tab w:val="left" w:pos="10308"/>
        </w:tabs>
        <w:spacing w:after="0" w:line="240" w:lineRule="auto"/>
        <w:rPr>
          <w:rFonts w:ascii="Times New Roman" w:hAnsi="Times New Roman" w:cs="Times New Roman"/>
          <w:sz w:val="28"/>
          <w:szCs w:val="28"/>
        </w:rPr>
      </w:pPr>
    </w:p>
    <w:p w:rsidR="007B5CFE" w:rsidRPr="007B5CFE" w:rsidRDefault="007B5CFE" w:rsidP="007B5CFE">
      <w:pPr>
        <w:tabs>
          <w:tab w:val="left" w:pos="10308"/>
        </w:tabs>
        <w:spacing w:after="0" w:line="240" w:lineRule="auto"/>
        <w:rPr>
          <w:rFonts w:ascii="Times New Roman" w:hAnsi="Times New Roman" w:cs="Times New Roman"/>
          <w:sz w:val="28"/>
          <w:szCs w:val="28"/>
        </w:rPr>
      </w:pPr>
    </w:p>
    <w:p w:rsidR="007B5CFE" w:rsidRPr="007B5CFE" w:rsidRDefault="007B5CFE" w:rsidP="007B5CFE">
      <w:pPr>
        <w:tabs>
          <w:tab w:val="left" w:pos="10308"/>
        </w:tabs>
        <w:spacing w:after="0" w:line="240" w:lineRule="auto"/>
        <w:rPr>
          <w:rFonts w:ascii="Times New Roman" w:hAnsi="Times New Roman" w:cs="Times New Roman"/>
          <w:sz w:val="28"/>
          <w:szCs w:val="28"/>
        </w:rPr>
      </w:pPr>
    </w:p>
    <w:p w:rsidR="007B5CFE" w:rsidRPr="007B5CFE" w:rsidRDefault="007B5CFE" w:rsidP="007B5CFE">
      <w:pPr>
        <w:tabs>
          <w:tab w:val="left" w:pos="10308"/>
        </w:tabs>
        <w:spacing w:after="0" w:line="240" w:lineRule="auto"/>
        <w:rPr>
          <w:rFonts w:ascii="Times New Roman" w:hAnsi="Times New Roman" w:cs="Times New Roman"/>
          <w:sz w:val="28"/>
          <w:szCs w:val="28"/>
        </w:rPr>
      </w:pPr>
    </w:p>
    <w:p w:rsidR="007B5CFE" w:rsidRPr="007B5CFE" w:rsidRDefault="007B5CFE" w:rsidP="007B5CFE">
      <w:pPr>
        <w:tabs>
          <w:tab w:val="left" w:pos="10308"/>
        </w:tabs>
        <w:spacing w:after="0" w:line="240" w:lineRule="auto"/>
        <w:rPr>
          <w:rFonts w:ascii="Times New Roman" w:hAnsi="Times New Roman" w:cs="Times New Roman"/>
          <w:sz w:val="28"/>
          <w:szCs w:val="28"/>
        </w:rPr>
      </w:pPr>
    </w:p>
    <w:p w:rsidR="007B5CFE" w:rsidRPr="007B5CFE" w:rsidRDefault="007B5CFE" w:rsidP="007B5CFE">
      <w:pPr>
        <w:tabs>
          <w:tab w:val="left" w:pos="10308"/>
        </w:tabs>
        <w:spacing w:after="0" w:line="240" w:lineRule="auto"/>
        <w:rPr>
          <w:rFonts w:ascii="Times New Roman" w:hAnsi="Times New Roman" w:cs="Times New Roman"/>
          <w:sz w:val="28"/>
          <w:szCs w:val="28"/>
        </w:rPr>
      </w:pPr>
    </w:p>
    <w:p w:rsidR="007B5CFE" w:rsidRPr="007B5CFE" w:rsidRDefault="007B5CFE" w:rsidP="007B5CFE">
      <w:pPr>
        <w:tabs>
          <w:tab w:val="left" w:pos="10308"/>
        </w:tabs>
        <w:spacing w:after="0" w:line="240" w:lineRule="auto"/>
        <w:rPr>
          <w:rFonts w:ascii="Times New Roman" w:hAnsi="Times New Roman" w:cs="Times New Roman"/>
          <w:sz w:val="28"/>
          <w:szCs w:val="28"/>
        </w:rPr>
      </w:pPr>
    </w:p>
    <w:p w:rsidR="007B5CFE" w:rsidRPr="007B5CFE" w:rsidRDefault="007B5CFE" w:rsidP="007B5CFE">
      <w:pPr>
        <w:tabs>
          <w:tab w:val="left" w:pos="10308"/>
        </w:tabs>
        <w:spacing w:after="0" w:line="240" w:lineRule="auto"/>
        <w:rPr>
          <w:rFonts w:ascii="Times New Roman" w:hAnsi="Times New Roman" w:cs="Times New Roman"/>
          <w:sz w:val="28"/>
          <w:szCs w:val="28"/>
        </w:rPr>
      </w:pPr>
    </w:p>
    <w:p w:rsidR="007B5CFE" w:rsidRPr="007B5CFE" w:rsidRDefault="007B5CFE" w:rsidP="007B5CFE">
      <w:pPr>
        <w:tabs>
          <w:tab w:val="left" w:pos="10308"/>
        </w:tabs>
        <w:spacing w:after="0" w:line="240" w:lineRule="auto"/>
        <w:rPr>
          <w:rFonts w:ascii="Times New Roman" w:hAnsi="Times New Roman" w:cs="Times New Roman"/>
          <w:sz w:val="28"/>
          <w:szCs w:val="28"/>
        </w:rPr>
      </w:pPr>
    </w:p>
    <w:p w:rsidR="007B5CFE" w:rsidRDefault="007B5CFE" w:rsidP="007B5CFE">
      <w:pPr>
        <w:tabs>
          <w:tab w:val="left" w:pos="10308"/>
        </w:tabs>
        <w:spacing w:after="0" w:line="240" w:lineRule="auto"/>
        <w:rPr>
          <w:rFonts w:ascii="Times New Roman" w:hAnsi="Times New Roman" w:cs="Times New Roman"/>
          <w:sz w:val="28"/>
          <w:szCs w:val="28"/>
        </w:rPr>
      </w:pPr>
    </w:p>
    <w:p w:rsidR="009B13C5" w:rsidRDefault="009B13C5" w:rsidP="007B5CFE">
      <w:pPr>
        <w:tabs>
          <w:tab w:val="left" w:pos="10308"/>
        </w:tabs>
        <w:spacing w:after="0" w:line="240" w:lineRule="auto"/>
        <w:rPr>
          <w:rFonts w:ascii="Times New Roman" w:hAnsi="Times New Roman" w:cs="Times New Roman"/>
          <w:sz w:val="28"/>
          <w:szCs w:val="28"/>
        </w:rPr>
      </w:pPr>
    </w:p>
    <w:p w:rsidR="009B13C5" w:rsidRDefault="009B13C5" w:rsidP="007B5CFE">
      <w:pPr>
        <w:tabs>
          <w:tab w:val="left" w:pos="10308"/>
        </w:tabs>
        <w:spacing w:after="0" w:line="240" w:lineRule="auto"/>
        <w:rPr>
          <w:rFonts w:ascii="Times New Roman" w:hAnsi="Times New Roman" w:cs="Times New Roman"/>
          <w:sz w:val="28"/>
          <w:szCs w:val="28"/>
        </w:rPr>
      </w:pPr>
    </w:p>
    <w:p w:rsidR="009B13C5" w:rsidRPr="007B5CFE" w:rsidRDefault="009B13C5" w:rsidP="007B5CFE">
      <w:pPr>
        <w:tabs>
          <w:tab w:val="left" w:pos="10308"/>
        </w:tabs>
        <w:spacing w:after="0" w:line="240" w:lineRule="auto"/>
        <w:rPr>
          <w:rFonts w:ascii="Times New Roman" w:hAnsi="Times New Roman" w:cs="Times New Roman"/>
          <w:sz w:val="28"/>
          <w:szCs w:val="28"/>
        </w:rPr>
      </w:pPr>
    </w:p>
    <w:p w:rsidR="007B5CFE" w:rsidRPr="007B5CFE" w:rsidRDefault="007B5CFE" w:rsidP="007B5CFE">
      <w:pPr>
        <w:tabs>
          <w:tab w:val="left" w:pos="10308"/>
        </w:tabs>
        <w:spacing w:after="0" w:line="240" w:lineRule="auto"/>
        <w:rPr>
          <w:rFonts w:ascii="Times New Roman" w:hAnsi="Times New Roman" w:cs="Times New Roman"/>
          <w:sz w:val="28"/>
          <w:szCs w:val="28"/>
        </w:rPr>
      </w:pPr>
    </w:p>
    <w:tbl>
      <w:tblPr>
        <w:tblW w:w="9639" w:type="dxa"/>
        <w:tblInd w:w="108" w:type="dxa"/>
        <w:tblLook w:val="01E0"/>
      </w:tblPr>
      <w:tblGrid>
        <w:gridCol w:w="3969"/>
        <w:gridCol w:w="5670"/>
      </w:tblGrid>
      <w:tr w:rsidR="009B13C5" w:rsidRPr="007B5CFE" w:rsidTr="009B13C5">
        <w:tc>
          <w:tcPr>
            <w:tcW w:w="3969" w:type="dxa"/>
          </w:tcPr>
          <w:p w:rsidR="009B13C5" w:rsidRPr="007B5CFE" w:rsidRDefault="009B13C5" w:rsidP="00644959">
            <w:pPr>
              <w:suppressAutoHyphens/>
              <w:spacing w:after="0" w:line="240" w:lineRule="auto"/>
              <w:rPr>
                <w:rStyle w:val="a8"/>
                <w:rFonts w:ascii="Times New Roman" w:hAnsi="Times New Roman" w:cs="Times New Roman"/>
                <w:b w:val="0"/>
                <w:bCs/>
                <w:sz w:val="28"/>
                <w:szCs w:val="28"/>
              </w:rPr>
            </w:pPr>
          </w:p>
          <w:p w:rsidR="009B13C5" w:rsidRPr="007B5CFE" w:rsidRDefault="009B13C5" w:rsidP="00644959">
            <w:pPr>
              <w:suppressAutoHyphens/>
              <w:spacing w:after="0" w:line="240" w:lineRule="auto"/>
              <w:rPr>
                <w:rStyle w:val="a8"/>
                <w:rFonts w:ascii="Times New Roman" w:hAnsi="Times New Roman" w:cs="Times New Roman"/>
                <w:b w:val="0"/>
                <w:bCs/>
                <w:sz w:val="28"/>
                <w:szCs w:val="28"/>
              </w:rPr>
            </w:pPr>
          </w:p>
        </w:tc>
        <w:tc>
          <w:tcPr>
            <w:tcW w:w="5670" w:type="dxa"/>
          </w:tcPr>
          <w:p w:rsidR="009B13C5" w:rsidRPr="007B5CFE" w:rsidRDefault="009B13C5" w:rsidP="005D7EA4">
            <w:pPr>
              <w:suppressAutoHyphens/>
              <w:spacing w:after="0" w:line="240" w:lineRule="auto"/>
              <w:rPr>
                <w:rFonts w:ascii="Times New Roman" w:hAnsi="Times New Roman" w:cs="Times New Roman"/>
                <w:sz w:val="28"/>
                <w:szCs w:val="28"/>
              </w:rPr>
            </w:pPr>
            <w:r w:rsidRPr="007B5CFE">
              <w:rPr>
                <w:rFonts w:ascii="Times New Roman" w:hAnsi="Times New Roman" w:cs="Times New Roman"/>
                <w:sz w:val="28"/>
                <w:szCs w:val="28"/>
              </w:rPr>
              <w:t>Приложение</w:t>
            </w:r>
          </w:p>
          <w:p w:rsidR="009B13C5" w:rsidRPr="009B13C5" w:rsidRDefault="009B13C5" w:rsidP="005D7EA4">
            <w:pPr>
              <w:autoSpaceDE w:val="0"/>
              <w:autoSpaceDN w:val="0"/>
              <w:adjustRightInd w:val="0"/>
              <w:spacing w:after="0" w:line="240" w:lineRule="auto"/>
              <w:ind w:left="41"/>
              <w:rPr>
                <w:rStyle w:val="a8"/>
                <w:rFonts w:ascii="Times New Roman" w:hAnsi="Times New Roman" w:cs="Times New Roman"/>
                <w:b w:val="0"/>
                <w:color w:val="auto"/>
                <w:sz w:val="28"/>
                <w:szCs w:val="28"/>
              </w:rPr>
            </w:pPr>
            <w:r w:rsidRPr="007B5CFE">
              <w:rPr>
                <w:rFonts w:ascii="Times New Roman" w:hAnsi="Times New Roman" w:cs="Times New Roman"/>
                <w:sz w:val="28"/>
                <w:szCs w:val="28"/>
              </w:rPr>
              <w:t>к порядку  изменения   существенных условий контракта  для  включения в решения, предусмотренные частью 65.1 статьи 112 Федерального  закона от 5 апреля 2013 г. № 44-ФЗ «О контрактной системе в сфере закупок товаров, работ, услугдля обеспечения государственных                          и муниципальных нужд»</w:t>
            </w:r>
          </w:p>
        </w:tc>
      </w:tr>
    </w:tbl>
    <w:p w:rsidR="007B5CFE" w:rsidRPr="007B5CFE" w:rsidRDefault="007B5CFE" w:rsidP="007B5CFE">
      <w:pPr>
        <w:autoSpaceDE w:val="0"/>
        <w:autoSpaceDN w:val="0"/>
        <w:adjustRightInd w:val="0"/>
        <w:spacing w:after="0" w:line="240" w:lineRule="auto"/>
        <w:ind w:firstLine="567"/>
        <w:jc w:val="center"/>
        <w:rPr>
          <w:rFonts w:ascii="Times New Roman" w:hAnsi="Times New Roman" w:cs="Times New Roman"/>
          <w:b/>
          <w:sz w:val="28"/>
          <w:szCs w:val="28"/>
        </w:rPr>
      </w:pPr>
    </w:p>
    <w:p w:rsidR="007B5CFE" w:rsidRPr="007B5CFE" w:rsidRDefault="007B5CFE" w:rsidP="00CA0C1D">
      <w:pPr>
        <w:autoSpaceDE w:val="0"/>
        <w:autoSpaceDN w:val="0"/>
        <w:adjustRightInd w:val="0"/>
        <w:spacing w:after="0" w:line="240" w:lineRule="auto"/>
        <w:jc w:val="center"/>
        <w:rPr>
          <w:rFonts w:ascii="Times New Roman" w:hAnsi="Times New Roman" w:cs="Times New Roman"/>
          <w:sz w:val="28"/>
          <w:szCs w:val="28"/>
        </w:rPr>
      </w:pPr>
      <w:r w:rsidRPr="007B5CFE">
        <w:rPr>
          <w:rFonts w:ascii="Times New Roman" w:hAnsi="Times New Roman" w:cs="Times New Roman"/>
          <w:sz w:val="28"/>
          <w:szCs w:val="28"/>
        </w:rPr>
        <w:t>Форма</w:t>
      </w:r>
    </w:p>
    <w:p w:rsidR="007B5CFE" w:rsidRPr="007B5CFE" w:rsidRDefault="007B5CFE" w:rsidP="007B5CFE">
      <w:pPr>
        <w:autoSpaceDE w:val="0"/>
        <w:autoSpaceDN w:val="0"/>
        <w:adjustRightInd w:val="0"/>
        <w:spacing w:after="0" w:line="240" w:lineRule="auto"/>
        <w:rPr>
          <w:rFonts w:ascii="Times New Roman" w:hAnsi="Times New Roman" w:cs="Times New Roman"/>
          <w:sz w:val="28"/>
          <w:szCs w:val="28"/>
        </w:rPr>
      </w:pPr>
    </w:p>
    <w:p w:rsidR="007B5CFE" w:rsidRPr="007B5CFE" w:rsidRDefault="007B5CFE" w:rsidP="007B5CFE">
      <w:pPr>
        <w:tabs>
          <w:tab w:val="left" w:pos="4395"/>
        </w:tabs>
        <w:autoSpaceDE w:val="0"/>
        <w:autoSpaceDN w:val="0"/>
        <w:adjustRightInd w:val="0"/>
        <w:spacing w:after="0" w:line="240" w:lineRule="auto"/>
        <w:jc w:val="center"/>
        <w:rPr>
          <w:rFonts w:ascii="Times New Roman" w:hAnsi="Times New Roman" w:cs="Times New Roman"/>
          <w:sz w:val="28"/>
          <w:szCs w:val="28"/>
        </w:rPr>
      </w:pPr>
      <w:r w:rsidRPr="007B5CFE">
        <w:rPr>
          <w:rFonts w:ascii="Times New Roman" w:hAnsi="Times New Roman" w:cs="Times New Roman"/>
          <w:sz w:val="28"/>
          <w:szCs w:val="28"/>
        </w:rPr>
        <w:t xml:space="preserve">ОБОСНОВАНИЕ ЗАКЛЮЧЕНИЯ </w:t>
      </w:r>
      <w:r w:rsidRPr="007B5CFE">
        <w:rPr>
          <w:rFonts w:ascii="Times New Roman" w:hAnsi="Times New Roman" w:cs="Times New Roman"/>
          <w:sz w:val="28"/>
          <w:szCs w:val="28"/>
        </w:rPr>
        <w:br/>
        <w:t xml:space="preserve">ДОПОЛНИТЕЛЬНОГО СОГЛАШЕНИЯ </w:t>
      </w:r>
    </w:p>
    <w:p w:rsidR="007B5CFE" w:rsidRPr="007B5CFE" w:rsidRDefault="007B5CFE" w:rsidP="007B5CFE">
      <w:pPr>
        <w:tabs>
          <w:tab w:val="left" w:pos="4395"/>
        </w:tabs>
        <w:autoSpaceDE w:val="0"/>
        <w:autoSpaceDN w:val="0"/>
        <w:adjustRightInd w:val="0"/>
        <w:spacing w:after="0" w:line="240" w:lineRule="auto"/>
        <w:jc w:val="center"/>
        <w:rPr>
          <w:rFonts w:ascii="Times New Roman" w:hAnsi="Times New Roman" w:cs="Times New Roman"/>
          <w:sz w:val="28"/>
          <w:szCs w:val="28"/>
        </w:rPr>
      </w:pPr>
    </w:p>
    <w:p w:rsidR="007B5CFE" w:rsidRPr="009B13C5" w:rsidRDefault="007B5CFE" w:rsidP="007B5CFE">
      <w:pPr>
        <w:autoSpaceDE w:val="0"/>
        <w:autoSpaceDN w:val="0"/>
        <w:adjustRightInd w:val="0"/>
        <w:spacing w:after="0" w:line="240" w:lineRule="auto"/>
        <w:jc w:val="both"/>
        <w:rPr>
          <w:rFonts w:ascii="Times New Roman" w:hAnsi="Times New Roman" w:cs="Times New Roman"/>
          <w:sz w:val="24"/>
          <w:szCs w:val="24"/>
        </w:rPr>
      </w:pPr>
      <w:r w:rsidRPr="007B5CFE">
        <w:rPr>
          <w:rFonts w:ascii="Times New Roman" w:hAnsi="Times New Roman" w:cs="Times New Roman"/>
          <w:sz w:val="28"/>
          <w:szCs w:val="28"/>
        </w:rPr>
        <w:t xml:space="preserve">об изменении контракта </w:t>
      </w:r>
      <w:proofErr w:type="gramStart"/>
      <w:r w:rsidRPr="007B5CFE">
        <w:rPr>
          <w:rFonts w:ascii="Times New Roman" w:hAnsi="Times New Roman" w:cs="Times New Roman"/>
          <w:sz w:val="28"/>
          <w:szCs w:val="28"/>
        </w:rPr>
        <w:t>от</w:t>
      </w:r>
      <w:proofErr w:type="gramEnd"/>
      <w:r w:rsidRPr="007B5CFE">
        <w:rPr>
          <w:rFonts w:ascii="Times New Roman" w:hAnsi="Times New Roman" w:cs="Times New Roman"/>
          <w:sz w:val="28"/>
          <w:szCs w:val="28"/>
        </w:rPr>
        <w:t xml:space="preserve"> ___________</w:t>
      </w:r>
      <w:r w:rsidR="009B13C5">
        <w:rPr>
          <w:rFonts w:ascii="Times New Roman" w:hAnsi="Times New Roman" w:cs="Times New Roman"/>
          <w:sz w:val="28"/>
          <w:szCs w:val="28"/>
        </w:rPr>
        <w:t>___№___________________________</w:t>
      </w:r>
      <w:r w:rsidRPr="009B13C5">
        <w:rPr>
          <w:rFonts w:ascii="Times New Roman" w:hAnsi="Times New Roman" w:cs="Times New Roman"/>
          <w:sz w:val="24"/>
          <w:szCs w:val="24"/>
        </w:rPr>
        <w:t xml:space="preserve">(указываются </w:t>
      </w:r>
      <w:proofErr w:type="gramStart"/>
      <w:r w:rsidRPr="009B13C5">
        <w:rPr>
          <w:rFonts w:ascii="Times New Roman" w:hAnsi="Times New Roman" w:cs="Times New Roman"/>
          <w:sz w:val="24"/>
          <w:szCs w:val="24"/>
        </w:rPr>
        <w:t>реестровый</w:t>
      </w:r>
      <w:proofErr w:type="gramEnd"/>
      <w:r w:rsidRPr="009B13C5">
        <w:rPr>
          <w:rFonts w:ascii="Times New Roman" w:hAnsi="Times New Roman" w:cs="Times New Roman"/>
          <w:sz w:val="24"/>
          <w:szCs w:val="24"/>
        </w:rPr>
        <w:t xml:space="preserve"> номер контракта/реквизиты контракта у единственного поставщика (подрядчика, исполнителя))</w:t>
      </w:r>
    </w:p>
    <w:p w:rsidR="007B5CFE" w:rsidRPr="007B5CFE" w:rsidRDefault="007B5CFE" w:rsidP="007B5CFE">
      <w:pPr>
        <w:autoSpaceDE w:val="0"/>
        <w:autoSpaceDN w:val="0"/>
        <w:adjustRightInd w:val="0"/>
        <w:spacing w:after="0" w:line="240" w:lineRule="auto"/>
        <w:jc w:val="both"/>
        <w:rPr>
          <w:rFonts w:ascii="Times New Roman" w:hAnsi="Times New Roman" w:cs="Times New Roman"/>
          <w:sz w:val="28"/>
          <w:szCs w:val="28"/>
        </w:rPr>
      </w:pPr>
      <w:r w:rsidRPr="007B5CFE">
        <w:rPr>
          <w:rFonts w:ascii="Times New Roman" w:hAnsi="Times New Roman" w:cs="Times New Roman"/>
          <w:sz w:val="28"/>
          <w:szCs w:val="28"/>
        </w:rPr>
        <w:t xml:space="preserve">«__________________________________________________________________»  </w:t>
      </w:r>
    </w:p>
    <w:p w:rsidR="007B5CFE" w:rsidRPr="009B13C5" w:rsidRDefault="007B5CFE" w:rsidP="007B5CFE">
      <w:pPr>
        <w:autoSpaceDE w:val="0"/>
        <w:autoSpaceDN w:val="0"/>
        <w:adjustRightInd w:val="0"/>
        <w:spacing w:after="0" w:line="240" w:lineRule="auto"/>
        <w:jc w:val="center"/>
        <w:rPr>
          <w:rFonts w:ascii="Times New Roman" w:hAnsi="Times New Roman" w:cs="Times New Roman"/>
          <w:sz w:val="24"/>
          <w:szCs w:val="24"/>
        </w:rPr>
      </w:pPr>
      <w:r w:rsidRPr="009B13C5">
        <w:rPr>
          <w:rFonts w:ascii="Times New Roman" w:hAnsi="Times New Roman" w:cs="Times New Roman"/>
          <w:sz w:val="24"/>
          <w:szCs w:val="24"/>
        </w:rPr>
        <w:t>(указывается предмет контракта)</w:t>
      </w:r>
    </w:p>
    <w:p w:rsidR="007B5CFE" w:rsidRPr="007B5CFE" w:rsidRDefault="007B5CFE" w:rsidP="007B5CFE">
      <w:pPr>
        <w:spacing w:after="0" w:line="240" w:lineRule="auto"/>
        <w:ind w:firstLine="709"/>
        <w:jc w:val="both"/>
        <w:rPr>
          <w:rFonts w:ascii="Times New Roman" w:hAnsi="Times New Roman" w:cs="Times New Roman"/>
          <w:color w:val="000000"/>
          <w:sz w:val="28"/>
          <w:szCs w:val="28"/>
        </w:rPr>
      </w:pPr>
      <w:r w:rsidRPr="007B5CFE">
        <w:rPr>
          <w:rFonts w:ascii="Times New Roman" w:hAnsi="Times New Roman" w:cs="Times New Roman"/>
          <w:color w:val="000000"/>
          <w:sz w:val="28"/>
          <w:szCs w:val="28"/>
        </w:rPr>
        <w:t>Указать причины невозможности исполнения контракта, например, используя текст, приведенный ниже.</w:t>
      </w:r>
    </w:p>
    <w:p w:rsidR="007B5CFE" w:rsidRPr="009B13C5" w:rsidRDefault="007B5CFE" w:rsidP="007B5CFE">
      <w:pPr>
        <w:spacing w:after="0" w:line="240" w:lineRule="auto"/>
        <w:ind w:firstLine="709"/>
        <w:jc w:val="both"/>
        <w:rPr>
          <w:rFonts w:ascii="Times New Roman" w:hAnsi="Times New Roman" w:cs="Times New Roman"/>
          <w:color w:val="000000"/>
          <w:sz w:val="24"/>
          <w:szCs w:val="24"/>
        </w:rPr>
      </w:pPr>
      <w:r w:rsidRPr="007B5CFE">
        <w:rPr>
          <w:rFonts w:ascii="Times New Roman" w:hAnsi="Times New Roman" w:cs="Times New Roman"/>
          <w:color w:val="000000"/>
          <w:sz w:val="28"/>
          <w:szCs w:val="28"/>
        </w:rPr>
        <w:t>В связи с обращением ____________________________________________</w:t>
      </w:r>
      <w:r w:rsidRPr="007B5CFE">
        <w:rPr>
          <w:rFonts w:ascii="Times New Roman" w:hAnsi="Times New Roman" w:cs="Times New Roman"/>
          <w:color w:val="000000"/>
          <w:sz w:val="28"/>
          <w:szCs w:val="28"/>
        </w:rPr>
        <w:br/>
      </w:r>
      <w:r w:rsidRPr="009B13C5">
        <w:rPr>
          <w:rFonts w:ascii="Times New Roman" w:hAnsi="Times New Roman" w:cs="Times New Roman"/>
          <w:color w:val="000000"/>
          <w:sz w:val="24"/>
          <w:szCs w:val="24"/>
        </w:rPr>
        <w:t>(поставщика/подрядчика/исполнителя)</w:t>
      </w:r>
    </w:p>
    <w:p w:rsidR="007B5CFE" w:rsidRPr="009B13C5" w:rsidRDefault="007B5CFE" w:rsidP="007B5CFE">
      <w:pPr>
        <w:spacing w:after="0" w:line="240" w:lineRule="auto"/>
        <w:jc w:val="center"/>
        <w:rPr>
          <w:rFonts w:ascii="Times New Roman" w:hAnsi="Times New Roman" w:cs="Times New Roman"/>
          <w:color w:val="000000"/>
          <w:sz w:val="24"/>
          <w:szCs w:val="24"/>
        </w:rPr>
      </w:pPr>
      <w:r w:rsidRPr="007B5CFE">
        <w:rPr>
          <w:rFonts w:ascii="Times New Roman" w:hAnsi="Times New Roman" w:cs="Times New Roman"/>
          <w:color w:val="000000"/>
          <w:sz w:val="28"/>
          <w:szCs w:val="28"/>
        </w:rPr>
        <w:t xml:space="preserve">____________________________________________________________________                        </w:t>
      </w:r>
      <w:r w:rsidRPr="009B13C5">
        <w:rPr>
          <w:rFonts w:ascii="Times New Roman" w:hAnsi="Times New Roman" w:cs="Times New Roman"/>
          <w:color w:val="000000"/>
          <w:sz w:val="24"/>
          <w:szCs w:val="24"/>
        </w:rPr>
        <w:t>(указывается наименование контрагента)</w:t>
      </w:r>
    </w:p>
    <w:p w:rsidR="007B5CFE" w:rsidRPr="007B5CFE" w:rsidRDefault="007B5CFE" w:rsidP="007B5CFE">
      <w:pPr>
        <w:spacing w:after="0" w:line="240" w:lineRule="auto"/>
        <w:jc w:val="both"/>
        <w:rPr>
          <w:rFonts w:ascii="Times New Roman" w:hAnsi="Times New Roman" w:cs="Times New Roman"/>
          <w:color w:val="000000"/>
          <w:sz w:val="28"/>
          <w:szCs w:val="28"/>
        </w:rPr>
      </w:pPr>
      <w:r w:rsidRPr="007B5CFE">
        <w:rPr>
          <w:rFonts w:ascii="Times New Roman" w:hAnsi="Times New Roman" w:cs="Times New Roman"/>
          <w:color w:val="000000"/>
          <w:sz w:val="28"/>
          <w:szCs w:val="28"/>
        </w:rPr>
        <w:t>заказчик ____________________________________________________________,</w:t>
      </w:r>
    </w:p>
    <w:p w:rsidR="007B5CFE" w:rsidRPr="009B13C5" w:rsidRDefault="007B5CFE" w:rsidP="007B5CFE">
      <w:pPr>
        <w:spacing w:after="0" w:line="240" w:lineRule="auto"/>
        <w:jc w:val="center"/>
        <w:rPr>
          <w:rFonts w:ascii="Times New Roman" w:hAnsi="Times New Roman" w:cs="Times New Roman"/>
          <w:color w:val="000000"/>
          <w:sz w:val="24"/>
          <w:szCs w:val="24"/>
        </w:rPr>
      </w:pPr>
      <w:r w:rsidRPr="009B13C5">
        <w:rPr>
          <w:rFonts w:ascii="Times New Roman" w:hAnsi="Times New Roman" w:cs="Times New Roman"/>
          <w:color w:val="000000"/>
          <w:sz w:val="24"/>
          <w:szCs w:val="24"/>
        </w:rPr>
        <w:t>(указывается наименование заказчика)</w:t>
      </w:r>
    </w:p>
    <w:p w:rsidR="009B13C5" w:rsidRDefault="007B5CFE" w:rsidP="007B5CFE">
      <w:pPr>
        <w:spacing w:after="0" w:line="240" w:lineRule="auto"/>
        <w:jc w:val="both"/>
        <w:rPr>
          <w:rFonts w:ascii="Times New Roman" w:hAnsi="Times New Roman" w:cs="Times New Roman"/>
          <w:color w:val="000000"/>
          <w:sz w:val="24"/>
          <w:szCs w:val="24"/>
        </w:rPr>
      </w:pPr>
      <w:r w:rsidRPr="007B5CFE">
        <w:rPr>
          <w:rFonts w:ascii="Times New Roman" w:hAnsi="Times New Roman" w:cs="Times New Roman"/>
          <w:color w:val="000000"/>
          <w:sz w:val="28"/>
          <w:szCs w:val="28"/>
        </w:rPr>
        <w:t>руководствуясь частью 65.1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считает необходимым изменить  следующие условия контракта от_______________________________</w:t>
      </w:r>
      <w:r w:rsidRPr="007B5CFE">
        <w:rPr>
          <w:rFonts w:ascii="Times New Roman" w:hAnsi="Times New Roman" w:cs="Times New Roman"/>
          <w:color w:val="000000"/>
          <w:sz w:val="28"/>
          <w:szCs w:val="28"/>
        </w:rPr>
        <w:br/>
        <w:t xml:space="preserve">№__________________________________________________________________      </w:t>
      </w:r>
      <w:r w:rsidRPr="007B5CFE">
        <w:rPr>
          <w:rFonts w:ascii="Times New Roman" w:hAnsi="Times New Roman" w:cs="Times New Roman"/>
          <w:color w:val="000000"/>
          <w:sz w:val="28"/>
          <w:szCs w:val="28"/>
        </w:rPr>
        <w:br/>
      </w:r>
      <w:r w:rsidRPr="009B13C5">
        <w:rPr>
          <w:rFonts w:ascii="Times New Roman" w:hAnsi="Times New Roman" w:cs="Times New Roman"/>
          <w:sz w:val="24"/>
          <w:szCs w:val="24"/>
        </w:rPr>
        <w:t>(указываются реестровый номер контракта/реквизиты контракта у единственного поставщика (подрядчика, исполнителя))</w:t>
      </w:r>
    </w:p>
    <w:p w:rsidR="007B5CFE" w:rsidRPr="009B13C5" w:rsidRDefault="007B5CFE" w:rsidP="007B5CFE">
      <w:pPr>
        <w:spacing w:after="0" w:line="240" w:lineRule="auto"/>
        <w:jc w:val="both"/>
        <w:rPr>
          <w:rFonts w:ascii="Times New Roman" w:hAnsi="Times New Roman" w:cs="Times New Roman"/>
          <w:sz w:val="24"/>
          <w:szCs w:val="24"/>
        </w:rPr>
      </w:pPr>
      <w:r w:rsidRPr="007B5CFE">
        <w:rPr>
          <w:rFonts w:ascii="Times New Roman" w:hAnsi="Times New Roman" w:cs="Times New Roman"/>
          <w:color w:val="000000"/>
          <w:sz w:val="28"/>
          <w:szCs w:val="28"/>
        </w:rPr>
        <w:t xml:space="preserve">«__________________________________________________________________»: </w:t>
      </w:r>
      <w:r w:rsidRPr="007B5CFE">
        <w:rPr>
          <w:rFonts w:ascii="Times New Roman" w:hAnsi="Times New Roman" w:cs="Times New Roman"/>
          <w:color w:val="000000"/>
          <w:sz w:val="28"/>
          <w:szCs w:val="28"/>
        </w:rPr>
        <w:br/>
      </w:r>
      <w:r w:rsidRPr="009B13C5">
        <w:rPr>
          <w:rFonts w:ascii="Times New Roman" w:hAnsi="Times New Roman" w:cs="Times New Roman"/>
          <w:sz w:val="24"/>
          <w:szCs w:val="24"/>
        </w:rPr>
        <w:t>(указывается предмет контракта)</w:t>
      </w:r>
    </w:p>
    <w:p w:rsidR="007B5CFE" w:rsidRPr="009B13C5" w:rsidRDefault="007B5CFE" w:rsidP="007B5CFE">
      <w:pPr>
        <w:spacing w:after="0" w:line="240" w:lineRule="auto"/>
        <w:ind w:firstLine="709"/>
        <w:jc w:val="both"/>
        <w:rPr>
          <w:rFonts w:ascii="Times New Roman" w:hAnsi="Times New Roman" w:cs="Times New Roman"/>
          <w:color w:val="000000"/>
          <w:sz w:val="12"/>
          <w:szCs w:val="12"/>
        </w:rPr>
      </w:pPr>
    </w:p>
    <w:p w:rsidR="007B5CFE" w:rsidRPr="009B13C5" w:rsidRDefault="007B5CFE" w:rsidP="007B5CFE">
      <w:pPr>
        <w:spacing w:after="0" w:line="240" w:lineRule="auto"/>
        <w:ind w:firstLine="709"/>
        <w:jc w:val="both"/>
        <w:rPr>
          <w:rFonts w:ascii="Times New Roman" w:hAnsi="Times New Roman" w:cs="Times New Roman"/>
          <w:color w:val="000000"/>
          <w:sz w:val="24"/>
          <w:szCs w:val="24"/>
        </w:rPr>
      </w:pPr>
      <w:r w:rsidRPr="009B13C5">
        <w:rPr>
          <w:rFonts w:ascii="Times New Roman" w:hAnsi="Times New Roman" w:cs="Times New Roman"/>
          <w:color w:val="000000"/>
          <w:sz w:val="24"/>
          <w:szCs w:val="24"/>
        </w:rPr>
        <w:t>Приложение: подтверждающие документы (документы, обосновывающие увеличение цены контракта и (или) изменение спецификации катаракта, и (или) срока исполнения контракта и т.д. – прайс листы, коммерческие предложения, скриншоты открытых источников информации (сайтов), письмо производителя, письмо поставщика (подрядчика, исполнителя), заключение Торгово-промышленной палаты и т.д.).</w:t>
      </w:r>
    </w:p>
    <w:p w:rsidR="00566B23" w:rsidRDefault="00566B23" w:rsidP="007B5CFE">
      <w:pPr>
        <w:autoSpaceDE w:val="0"/>
        <w:autoSpaceDN w:val="0"/>
        <w:adjustRightInd w:val="0"/>
        <w:spacing w:after="0" w:line="240" w:lineRule="auto"/>
        <w:jc w:val="both"/>
        <w:outlineLvl w:val="1"/>
        <w:rPr>
          <w:rFonts w:ascii="Times New Roman" w:hAnsi="Times New Roman" w:cs="Times New Roman"/>
          <w:b/>
          <w:sz w:val="28"/>
          <w:szCs w:val="28"/>
        </w:rPr>
      </w:pPr>
    </w:p>
    <w:p w:rsidR="009B13C5" w:rsidRPr="007B5CFE" w:rsidRDefault="009B13C5" w:rsidP="007B5CFE">
      <w:pPr>
        <w:autoSpaceDE w:val="0"/>
        <w:autoSpaceDN w:val="0"/>
        <w:adjustRightInd w:val="0"/>
        <w:spacing w:after="0" w:line="240" w:lineRule="auto"/>
        <w:jc w:val="both"/>
        <w:outlineLvl w:val="1"/>
        <w:rPr>
          <w:rFonts w:ascii="Times New Roman" w:hAnsi="Times New Roman" w:cs="Times New Roman"/>
          <w:b/>
          <w:sz w:val="28"/>
          <w:szCs w:val="28"/>
        </w:rPr>
      </w:pPr>
    </w:p>
    <w:p w:rsidR="00CA0C1D" w:rsidRDefault="00CA0C1D" w:rsidP="007B5CFE">
      <w:pPr>
        <w:spacing w:after="0" w:line="240" w:lineRule="auto"/>
        <w:jc w:val="both"/>
        <w:rPr>
          <w:rFonts w:ascii="Times New Roman" w:hAnsi="Times New Roman" w:cs="Times New Roman"/>
          <w:sz w:val="28"/>
          <w:szCs w:val="28"/>
        </w:rPr>
      </w:pPr>
      <w:r w:rsidRPr="00B37EF1">
        <w:rPr>
          <w:rFonts w:ascii="Times New Roman" w:hAnsi="Times New Roman" w:cs="Times New Roman"/>
          <w:sz w:val="28"/>
          <w:szCs w:val="28"/>
        </w:rPr>
        <w:t>Должность руководителя                                                                      Ф.И.О.</w:t>
      </w:r>
      <w:bookmarkStart w:id="2" w:name="_GoBack"/>
      <w:bookmarkEnd w:id="2"/>
    </w:p>
    <w:sectPr w:rsidR="00CA0C1D" w:rsidSect="00927341">
      <w:pgSz w:w="11909" w:h="16834"/>
      <w:pgMar w:top="1134" w:right="567" w:bottom="851" w:left="170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3">
    <w:nsid w:val="00000007"/>
    <w:multiLevelType w:val="multilevel"/>
    <w:tmpl w:val="00000006"/>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4">
    <w:nsid w:val="00000009"/>
    <w:multiLevelType w:val="multilevel"/>
    <w:tmpl w:val="00000008"/>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5">
    <w:nsid w:val="4E8621AD"/>
    <w:multiLevelType w:val="hybridMultilevel"/>
    <w:tmpl w:val="FF24AF5C"/>
    <w:lvl w:ilvl="0" w:tplc="53D6A52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797D0942"/>
    <w:multiLevelType w:val="hybridMultilevel"/>
    <w:tmpl w:val="0B26FC1A"/>
    <w:lvl w:ilvl="0" w:tplc="17D4665C">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7D515DA7"/>
    <w:multiLevelType w:val="hybridMultilevel"/>
    <w:tmpl w:val="02F49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drawingGridHorizontalSpacing w:val="110"/>
  <w:displayHorizontalDrawingGridEvery w:val="2"/>
  <w:characterSpacingControl w:val="doNotCompress"/>
  <w:compat>
    <w:useFELayout/>
  </w:compat>
  <w:rsids>
    <w:rsidRoot w:val="00F14729"/>
    <w:rsid w:val="00085B58"/>
    <w:rsid w:val="00086234"/>
    <w:rsid w:val="000D1B75"/>
    <w:rsid w:val="00146AA5"/>
    <w:rsid w:val="00192309"/>
    <w:rsid w:val="001C08FD"/>
    <w:rsid w:val="001D7E77"/>
    <w:rsid w:val="00287C1A"/>
    <w:rsid w:val="002B1446"/>
    <w:rsid w:val="002B4BF3"/>
    <w:rsid w:val="002C5137"/>
    <w:rsid w:val="00304ED5"/>
    <w:rsid w:val="00337D98"/>
    <w:rsid w:val="00373B49"/>
    <w:rsid w:val="00381C05"/>
    <w:rsid w:val="003B541E"/>
    <w:rsid w:val="003F46DE"/>
    <w:rsid w:val="00461682"/>
    <w:rsid w:val="00463F13"/>
    <w:rsid w:val="004F203E"/>
    <w:rsid w:val="005024D4"/>
    <w:rsid w:val="005165A6"/>
    <w:rsid w:val="00566B23"/>
    <w:rsid w:val="005B79AB"/>
    <w:rsid w:val="005D4E7D"/>
    <w:rsid w:val="005D7EA4"/>
    <w:rsid w:val="00620618"/>
    <w:rsid w:val="00635EFC"/>
    <w:rsid w:val="006A6386"/>
    <w:rsid w:val="00715AA3"/>
    <w:rsid w:val="00787BB7"/>
    <w:rsid w:val="007A005F"/>
    <w:rsid w:val="007A5769"/>
    <w:rsid w:val="007B5CFE"/>
    <w:rsid w:val="007B7FB1"/>
    <w:rsid w:val="007C16D7"/>
    <w:rsid w:val="007C23A0"/>
    <w:rsid w:val="007C2D06"/>
    <w:rsid w:val="007E7115"/>
    <w:rsid w:val="00822A1A"/>
    <w:rsid w:val="00827B9A"/>
    <w:rsid w:val="008E4F65"/>
    <w:rsid w:val="00902577"/>
    <w:rsid w:val="00927341"/>
    <w:rsid w:val="009855DB"/>
    <w:rsid w:val="009A23BE"/>
    <w:rsid w:val="009A2E24"/>
    <w:rsid w:val="009B13C5"/>
    <w:rsid w:val="009E6E1F"/>
    <w:rsid w:val="009F36BB"/>
    <w:rsid w:val="00A129BA"/>
    <w:rsid w:val="00A23F37"/>
    <w:rsid w:val="00A406CD"/>
    <w:rsid w:val="00B21267"/>
    <w:rsid w:val="00B37EF1"/>
    <w:rsid w:val="00B64EAB"/>
    <w:rsid w:val="00B746D0"/>
    <w:rsid w:val="00B866FB"/>
    <w:rsid w:val="00BA3709"/>
    <w:rsid w:val="00BB1CB8"/>
    <w:rsid w:val="00BC1F7A"/>
    <w:rsid w:val="00BD3D88"/>
    <w:rsid w:val="00BE3371"/>
    <w:rsid w:val="00C04AE2"/>
    <w:rsid w:val="00C317B5"/>
    <w:rsid w:val="00C37A58"/>
    <w:rsid w:val="00C82A98"/>
    <w:rsid w:val="00CA0C1D"/>
    <w:rsid w:val="00CE49C0"/>
    <w:rsid w:val="00D464EF"/>
    <w:rsid w:val="00D70F86"/>
    <w:rsid w:val="00DC1E31"/>
    <w:rsid w:val="00DC6AB3"/>
    <w:rsid w:val="00DF433E"/>
    <w:rsid w:val="00E30A65"/>
    <w:rsid w:val="00E508BC"/>
    <w:rsid w:val="00E53C89"/>
    <w:rsid w:val="00E552CD"/>
    <w:rsid w:val="00E930F2"/>
    <w:rsid w:val="00EC5488"/>
    <w:rsid w:val="00EC54DF"/>
    <w:rsid w:val="00EF00A4"/>
    <w:rsid w:val="00F14729"/>
    <w:rsid w:val="00F5237F"/>
    <w:rsid w:val="00F60DD2"/>
    <w:rsid w:val="00F944A6"/>
    <w:rsid w:val="00FC0D79"/>
    <w:rsid w:val="00FD4F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BB7"/>
  </w:style>
  <w:style w:type="paragraph" w:styleId="1">
    <w:name w:val="heading 1"/>
    <w:basedOn w:val="a"/>
    <w:next w:val="a"/>
    <w:link w:val="10"/>
    <w:uiPriority w:val="99"/>
    <w:qFormat/>
    <w:rsid w:val="00CE49C0"/>
    <w:pPr>
      <w:keepNext/>
      <w:spacing w:after="0" w:line="240" w:lineRule="auto"/>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A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6AB3"/>
    <w:rPr>
      <w:rFonts w:ascii="Tahoma" w:hAnsi="Tahoma" w:cs="Tahoma"/>
      <w:sz w:val="16"/>
      <w:szCs w:val="16"/>
    </w:rPr>
  </w:style>
  <w:style w:type="table" w:styleId="a5">
    <w:name w:val="Table Grid"/>
    <w:basedOn w:val="a1"/>
    <w:uiPriority w:val="59"/>
    <w:rsid w:val="00502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F5237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locked/>
    <w:rsid w:val="00F5237F"/>
    <w:rPr>
      <w:rFonts w:ascii="Calibri" w:eastAsia="Times New Roman" w:hAnsi="Calibri" w:cs="Calibri"/>
      <w:szCs w:val="20"/>
      <w:lang w:eastAsia="ru-RU"/>
    </w:rPr>
  </w:style>
  <w:style w:type="character" w:customStyle="1" w:styleId="10">
    <w:name w:val="Заголовок 1 Знак"/>
    <w:basedOn w:val="a0"/>
    <w:link w:val="1"/>
    <w:uiPriority w:val="99"/>
    <w:rsid w:val="00CE49C0"/>
    <w:rPr>
      <w:rFonts w:ascii="Times New Roman" w:eastAsia="Times New Roman" w:hAnsi="Times New Roman" w:cs="Times New Roman"/>
      <w:b/>
      <w:bCs/>
      <w:sz w:val="24"/>
      <w:szCs w:val="24"/>
      <w:lang w:eastAsia="ru-RU"/>
    </w:rPr>
  </w:style>
  <w:style w:type="paragraph" w:styleId="a6">
    <w:name w:val="Title"/>
    <w:basedOn w:val="a"/>
    <w:link w:val="a7"/>
    <w:uiPriority w:val="99"/>
    <w:qFormat/>
    <w:rsid w:val="00CE49C0"/>
    <w:pPr>
      <w:spacing w:after="0" w:line="240" w:lineRule="auto"/>
      <w:jc w:val="center"/>
    </w:pPr>
    <w:rPr>
      <w:rFonts w:ascii="Times New Roman" w:eastAsia="Times New Roman" w:hAnsi="Times New Roman" w:cs="Times New Roman"/>
      <w:b/>
      <w:bCs/>
      <w:sz w:val="36"/>
      <w:szCs w:val="24"/>
    </w:rPr>
  </w:style>
  <w:style w:type="character" w:customStyle="1" w:styleId="a7">
    <w:name w:val="Название Знак"/>
    <w:basedOn w:val="a0"/>
    <w:link w:val="a6"/>
    <w:uiPriority w:val="99"/>
    <w:rsid w:val="00CE49C0"/>
    <w:rPr>
      <w:rFonts w:ascii="Times New Roman" w:eastAsia="Times New Roman" w:hAnsi="Times New Roman" w:cs="Times New Roman"/>
      <w:b/>
      <w:bCs/>
      <w:sz w:val="36"/>
      <w:szCs w:val="24"/>
      <w:lang w:eastAsia="ru-RU"/>
    </w:rPr>
  </w:style>
  <w:style w:type="character" w:customStyle="1" w:styleId="a8">
    <w:name w:val="Цветовое выделение"/>
    <w:uiPriority w:val="99"/>
    <w:rsid w:val="00CE49C0"/>
    <w:rPr>
      <w:b/>
      <w:color w:val="000080"/>
    </w:rPr>
  </w:style>
  <w:style w:type="paragraph" w:styleId="a9">
    <w:name w:val="List Paragraph"/>
    <w:basedOn w:val="a"/>
    <w:uiPriority w:val="34"/>
    <w:qFormat/>
    <w:rsid w:val="007A5769"/>
    <w:pPr>
      <w:ind w:left="720"/>
      <w:contextualSpacing/>
    </w:pPr>
  </w:style>
  <w:style w:type="character" w:customStyle="1" w:styleId="aa">
    <w:name w:val="Гипертекстовая ссылка"/>
    <w:basedOn w:val="a8"/>
    <w:uiPriority w:val="99"/>
    <w:rsid w:val="00566B23"/>
    <w:rPr>
      <w:rFonts w:cs="Times New Roman"/>
      <w:b/>
      <w:color w:val="008000"/>
    </w:rPr>
  </w:style>
  <w:style w:type="paragraph" w:styleId="ab">
    <w:name w:val="No Spacing"/>
    <w:qFormat/>
    <w:rsid w:val="00BC1F7A"/>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305014969">
      <w:bodyDiv w:val="1"/>
      <w:marLeft w:val="0"/>
      <w:marRight w:val="0"/>
      <w:marTop w:val="0"/>
      <w:marBottom w:val="0"/>
      <w:divBdr>
        <w:top w:val="none" w:sz="0" w:space="0" w:color="auto"/>
        <w:left w:val="none" w:sz="0" w:space="0" w:color="auto"/>
        <w:bottom w:val="none" w:sz="0" w:space="0" w:color="auto"/>
        <w:right w:val="none" w:sz="0" w:space="0" w:color="auto"/>
      </w:divBdr>
    </w:div>
    <w:div w:id="943267415">
      <w:bodyDiv w:val="1"/>
      <w:marLeft w:val="0"/>
      <w:marRight w:val="0"/>
      <w:marTop w:val="0"/>
      <w:marBottom w:val="0"/>
      <w:divBdr>
        <w:top w:val="none" w:sz="0" w:space="0" w:color="auto"/>
        <w:left w:val="none" w:sz="0" w:space="0" w:color="auto"/>
        <w:bottom w:val="none" w:sz="0" w:space="0" w:color="auto"/>
        <w:right w:val="none" w:sz="0" w:space="0" w:color="auto"/>
      </w:divBdr>
    </w:div>
    <w:div w:id="1176726411">
      <w:bodyDiv w:val="1"/>
      <w:marLeft w:val="0"/>
      <w:marRight w:val="0"/>
      <w:marTop w:val="0"/>
      <w:marBottom w:val="0"/>
      <w:divBdr>
        <w:top w:val="none" w:sz="0" w:space="0" w:color="auto"/>
        <w:left w:val="none" w:sz="0" w:space="0" w:color="auto"/>
        <w:bottom w:val="none" w:sz="0" w:space="0" w:color="auto"/>
        <w:right w:val="none" w:sz="0" w:space="0" w:color="auto"/>
      </w:divBdr>
    </w:div>
    <w:div w:id="1531643307">
      <w:bodyDiv w:val="1"/>
      <w:marLeft w:val="0"/>
      <w:marRight w:val="0"/>
      <w:marTop w:val="0"/>
      <w:marBottom w:val="0"/>
      <w:divBdr>
        <w:top w:val="none" w:sz="0" w:space="0" w:color="auto"/>
        <w:left w:val="none" w:sz="0" w:space="0" w:color="auto"/>
        <w:bottom w:val="none" w:sz="0" w:space="0" w:color="auto"/>
        <w:right w:val="none" w:sz="0" w:space="0" w:color="auto"/>
      </w:divBdr>
    </w:div>
    <w:div w:id="1728609334">
      <w:bodyDiv w:val="1"/>
      <w:marLeft w:val="0"/>
      <w:marRight w:val="0"/>
      <w:marTop w:val="0"/>
      <w:marBottom w:val="0"/>
      <w:divBdr>
        <w:top w:val="none" w:sz="0" w:space="0" w:color="auto"/>
        <w:left w:val="none" w:sz="0" w:space="0" w:color="auto"/>
        <w:bottom w:val="none" w:sz="0" w:space="0" w:color="auto"/>
        <w:right w:val="none" w:sz="0" w:space="0" w:color="auto"/>
      </w:divBdr>
    </w:div>
    <w:div w:id="2021395744">
      <w:bodyDiv w:val="1"/>
      <w:marLeft w:val="0"/>
      <w:marRight w:val="0"/>
      <w:marTop w:val="0"/>
      <w:marBottom w:val="0"/>
      <w:divBdr>
        <w:top w:val="none" w:sz="0" w:space="0" w:color="auto"/>
        <w:left w:val="none" w:sz="0" w:space="0" w:color="auto"/>
        <w:bottom w:val="none" w:sz="0" w:space="0" w:color="auto"/>
        <w:right w:val="none" w:sz="0" w:space="0" w:color="auto"/>
      </w:divBdr>
    </w:div>
    <w:div w:id="202343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2004C-445D-4DC6-BFFC-65C9C75FB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1555</Words>
  <Characters>8866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Nach-obh-otd</cp:lastModifiedBy>
  <cp:revision>2</cp:revision>
  <cp:lastPrinted>2022-08-29T10:18:00Z</cp:lastPrinted>
  <dcterms:created xsi:type="dcterms:W3CDTF">2022-08-29T10:18:00Z</dcterms:created>
  <dcterms:modified xsi:type="dcterms:W3CDTF">2022-08-29T10:18:00Z</dcterms:modified>
</cp:coreProperties>
</file>