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20938" w:rsidRDefault="00420938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bookmarkStart w:id="0" w:name="_GoBack"/>
      <w:bookmarkEnd w:id="0"/>
      <w:r w:rsidRPr="00620618">
        <w:rPr>
          <w:sz w:val="32"/>
          <w:szCs w:val="32"/>
        </w:rPr>
        <w:t>П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A71581">
        <w:rPr>
          <w:b w:val="0"/>
          <w:bCs w:val="0"/>
          <w:sz w:val="28"/>
        </w:rPr>
        <w:t xml:space="preserve">31.01.2022г. </w:t>
      </w:r>
      <w:r w:rsidRPr="00620618">
        <w:rPr>
          <w:b w:val="0"/>
          <w:bCs w:val="0"/>
          <w:sz w:val="28"/>
        </w:rPr>
        <w:t xml:space="preserve">  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</w:t>
      </w:r>
      <w:r w:rsidR="00A54FD2">
        <w:rPr>
          <w:b w:val="0"/>
          <w:bCs w:val="0"/>
          <w:sz w:val="28"/>
        </w:rPr>
        <w:t xml:space="preserve">        </w:t>
      </w:r>
      <w:r w:rsidR="00A71581">
        <w:rPr>
          <w:b w:val="0"/>
          <w:bCs w:val="0"/>
          <w:sz w:val="28"/>
        </w:rPr>
        <w:t xml:space="preserve">       </w:t>
      </w:r>
      <w:r w:rsidR="00A54FD2">
        <w:rPr>
          <w:b w:val="0"/>
          <w:bCs w:val="0"/>
          <w:sz w:val="28"/>
        </w:rPr>
        <w:t xml:space="preserve">    </w:t>
      </w:r>
      <w:r w:rsidRPr="00620618">
        <w:rPr>
          <w:b w:val="0"/>
          <w:bCs w:val="0"/>
          <w:sz w:val="28"/>
        </w:rPr>
        <w:t xml:space="preserve">№ </w:t>
      </w:r>
      <w:r w:rsidR="00A71581">
        <w:rPr>
          <w:b w:val="0"/>
          <w:bCs w:val="0"/>
          <w:sz w:val="28"/>
        </w:rPr>
        <w:t>20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декабря 2021 г. № 319 «</w:t>
      </w:r>
      <w:r w:rsidR="00463F13" w:rsidRPr="00463F13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2916C8" w:rsidRPr="002916C8">
        <w:rPr>
          <w:rFonts w:ascii="Times New Roman" w:hAnsi="Times New Roman" w:cs="Times New Roman"/>
          <w:b/>
          <w:sz w:val="28"/>
          <w:szCs w:val="28"/>
        </w:rPr>
        <w:t xml:space="preserve">установления </w:t>
      </w:r>
    </w:p>
    <w:p w:rsidR="002B6DA9" w:rsidRDefault="002916C8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C8">
        <w:rPr>
          <w:rFonts w:ascii="Times New Roman" w:hAnsi="Times New Roman" w:cs="Times New Roman"/>
          <w:b/>
          <w:sz w:val="28"/>
          <w:szCs w:val="28"/>
        </w:rPr>
        <w:t xml:space="preserve">и использования полос отвода </w:t>
      </w:r>
      <w:r w:rsidRPr="00E56C7D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</w:t>
      </w:r>
    </w:p>
    <w:p w:rsidR="002B6DA9" w:rsidRDefault="002916C8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D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r w:rsidR="00E56C7D" w:rsidRPr="00E56C7D">
        <w:rPr>
          <w:rFonts w:ascii="Times New Roman" w:hAnsi="Times New Roman" w:cs="Times New Roman"/>
          <w:b/>
          <w:sz w:val="28"/>
          <w:szCs w:val="28"/>
        </w:rPr>
        <w:t xml:space="preserve">в границах Полтавского сельского поселения </w:t>
      </w:r>
    </w:p>
    <w:p w:rsidR="00CE49C0" w:rsidRPr="00E56C7D" w:rsidRDefault="00E56C7D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2B6DA9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2B6DA9" w:rsidRDefault="00F5237F" w:rsidP="00C24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 xml:space="preserve"> </w:t>
      </w:r>
      <w:r w:rsidR="002B6DA9">
        <w:rPr>
          <w:rFonts w:ascii="Times New Roman" w:hAnsi="Times New Roman" w:cs="Times New Roman"/>
          <w:sz w:val="28"/>
          <w:szCs w:val="28"/>
        </w:rPr>
        <w:t>Руководствуясь</w:t>
      </w:r>
      <w:r w:rsidR="002916C8" w:rsidRPr="002B6DA9">
        <w:rPr>
          <w:rFonts w:ascii="Times New Roman" w:hAnsi="Times New Roman" w:cs="Times New Roman"/>
          <w:sz w:val="28"/>
          <w:szCs w:val="28"/>
        </w:rPr>
        <w:t xml:space="preserve"> Федеральным законом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2B6DA9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Красноармейского района  </w:t>
      </w:r>
      <w:proofErr w:type="gramStart"/>
      <w:r w:rsidRPr="002B6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DA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2B6D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20 декабря 2021 г.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№ 319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«О Порядке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и использования полос </w:t>
      </w:r>
      <w:proofErr w:type="gramStart"/>
      <w:r w:rsidRPr="002B6DA9">
        <w:rPr>
          <w:rFonts w:ascii="Times New Roman" w:eastAsia="Times New Roman" w:hAnsi="Times New Roman" w:cs="Times New Roman"/>
          <w:sz w:val="28"/>
          <w:szCs w:val="28"/>
        </w:rPr>
        <w:t>отвода</w:t>
      </w:r>
      <w:proofErr w:type="gramEnd"/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1) в наименовании и пункте 1 постановления слова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в границах </w:t>
      </w:r>
      <w:r w:rsidR="007B0224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0B5F15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0B5F15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2) в наименовании, в пунктах 1.1 и 1.2 приложения к постановлению 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в границах </w:t>
      </w:r>
      <w:r w:rsidR="007B0224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37F" w:rsidRPr="002B6DA9" w:rsidRDefault="00F5237F" w:rsidP="00C2457D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2B6DA9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5237F" w:rsidRPr="002B6D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2B6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2B6DA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85B58"/>
    <w:rsid w:val="00086234"/>
    <w:rsid w:val="000B5F15"/>
    <w:rsid w:val="00192309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411E68"/>
    <w:rsid w:val="00420938"/>
    <w:rsid w:val="00461682"/>
    <w:rsid w:val="00463F13"/>
    <w:rsid w:val="005024D4"/>
    <w:rsid w:val="005D4E7D"/>
    <w:rsid w:val="00620618"/>
    <w:rsid w:val="00635EFC"/>
    <w:rsid w:val="006412D2"/>
    <w:rsid w:val="006A6386"/>
    <w:rsid w:val="00785C7C"/>
    <w:rsid w:val="007A005F"/>
    <w:rsid w:val="007A5769"/>
    <w:rsid w:val="007B0224"/>
    <w:rsid w:val="007B7FB1"/>
    <w:rsid w:val="00827B9A"/>
    <w:rsid w:val="00902577"/>
    <w:rsid w:val="009855DB"/>
    <w:rsid w:val="009B2B1C"/>
    <w:rsid w:val="00A23F37"/>
    <w:rsid w:val="00A54FD2"/>
    <w:rsid w:val="00A71581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F14729"/>
    <w:rsid w:val="00F5237F"/>
    <w:rsid w:val="00F94178"/>
    <w:rsid w:val="00F944A6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C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8FEC-EECF-42B9-827F-019042A3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2022-01-27T07:41:00Z</cp:lastPrinted>
  <dcterms:created xsi:type="dcterms:W3CDTF">2022-01-31T06:16:00Z</dcterms:created>
  <dcterms:modified xsi:type="dcterms:W3CDTF">2022-01-28T06:51:00Z</dcterms:modified>
</cp:coreProperties>
</file>