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100D99">
        <w:rPr>
          <w:b w:val="0"/>
          <w:bCs w:val="0"/>
          <w:sz w:val="28"/>
        </w:rPr>
        <w:t>09.01.2023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100D99">
        <w:rPr>
          <w:b w:val="0"/>
          <w:bCs w:val="0"/>
          <w:sz w:val="28"/>
        </w:rPr>
        <w:t>1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4A0" w:rsidRDefault="00CC38D2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C3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007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конкурса </w:t>
      </w:r>
      <w:r w:rsidR="009E007F" w:rsidRPr="00977EE9">
        <w:rPr>
          <w:rFonts w:ascii="Times New Roman" w:hAnsi="Times New Roman" w:cs="Times New Roman"/>
          <w:b/>
          <w:bCs/>
          <w:sz w:val="28"/>
          <w:szCs w:val="28"/>
        </w:rPr>
        <w:t>на предоставление субсидий</w:t>
      </w:r>
      <w:r w:rsidR="00C82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24A0" w:rsidRDefault="009E007F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C824A0" w:rsidRDefault="009E007F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</w:t>
      </w:r>
      <w:r w:rsidR="00C82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007F" w:rsidRPr="00977EE9" w:rsidRDefault="009E007F" w:rsidP="009E00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социально-ориентированных некоммерческих организаций </w:t>
      </w:r>
    </w:p>
    <w:p w:rsidR="00CC7518" w:rsidRPr="00CC7518" w:rsidRDefault="00CC7518" w:rsidP="00CC75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постановлением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 п о с т а н о в л я ю:</w:t>
      </w:r>
    </w:p>
    <w:p w:rsidR="00CC38D2" w:rsidRPr="00CC38D2" w:rsidRDefault="00CC38D2" w:rsidP="00C824A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 xml:space="preserve">1. Провести конкурс </w:t>
      </w:r>
      <w:r w:rsidR="00C824A0" w:rsidRPr="00C824A0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субсидий в том числе грантов в форме субсидий администрации Полтавского сельского поселения Красноармейского района для поддержки общественно-полезных программ социально-ориентированных некоммерческих организаций </w:t>
      </w:r>
      <w:r w:rsidR="00586405" w:rsidRPr="0000716F">
        <w:rPr>
          <w:rFonts w:ascii="Times New Roman" w:hAnsi="Times New Roman" w:cs="Times New Roman"/>
          <w:sz w:val="28"/>
          <w:szCs w:val="28"/>
        </w:rPr>
        <w:t>получателей</w:t>
      </w:r>
      <w:r w:rsidR="00586405"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6405"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="00586405" w:rsidRPr="00CC3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1A6" w:rsidRPr="007A51A6">
        <w:rPr>
          <w:rFonts w:ascii="Times New Roman" w:hAnsi="Times New Roman" w:cs="Times New Roman"/>
          <w:bCs/>
          <w:sz w:val="28"/>
          <w:szCs w:val="28"/>
        </w:rPr>
        <w:t>для поддержки общественно полезных программ социально-ориентированных некоммерческих организаций</w:t>
      </w:r>
      <w:r w:rsidR="007A51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8D2">
        <w:rPr>
          <w:rFonts w:ascii="Times New Roman" w:hAnsi="Times New Roman" w:cs="Times New Roman"/>
          <w:bCs/>
          <w:sz w:val="28"/>
          <w:szCs w:val="28"/>
        </w:rPr>
        <w:t>(далее - конкурс).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>2. Определить: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>а) дату и время проведения конкурса –</w:t>
      </w:r>
      <w:r w:rsidR="00CC1731">
        <w:rPr>
          <w:rFonts w:ascii="Times New Roman" w:hAnsi="Times New Roman"/>
          <w:sz w:val="28"/>
          <w:szCs w:val="28"/>
        </w:rPr>
        <w:t>23</w:t>
      </w:r>
      <w:r w:rsidR="00135651">
        <w:rPr>
          <w:rFonts w:ascii="Times New Roman" w:hAnsi="Times New Roman"/>
          <w:sz w:val="28"/>
          <w:szCs w:val="28"/>
        </w:rPr>
        <w:t xml:space="preserve"> </w:t>
      </w:r>
      <w:r w:rsidR="00CC1731">
        <w:rPr>
          <w:rFonts w:ascii="Times New Roman" w:hAnsi="Times New Roman"/>
          <w:sz w:val="28"/>
          <w:szCs w:val="28"/>
        </w:rPr>
        <w:t>января</w:t>
      </w:r>
      <w:r w:rsidR="00135651">
        <w:rPr>
          <w:rFonts w:ascii="Times New Roman" w:hAnsi="Times New Roman"/>
          <w:sz w:val="28"/>
          <w:szCs w:val="28"/>
        </w:rPr>
        <w:t xml:space="preserve"> 202</w:t>
      </w:r>
      <w:r w:rsidR="00CC1731">
        <w:rPr>
          <w:rFonts w:ascii="Times New Roman" w:hAnsi="Times New Roman"/>
          <w:sz w:val="28"/>
          <w:szCs w:val="28"/>
        </w:rPr>
        <w:t>3</w:t>
      </w:r>
      <w:r w:rsidR="00135651">
        <w:rPr>
          <w:rFonts w:ascii="Times New Roman" w:hAnsi="Times New Roman"/>
          <w:sz w:val="28"/>
          <w:szCs w:val="28"/>
        </w:rPr>
        <w:t xml:space="preserve"> года 15 часов </w:t>
      </w:r>
      <w:r w:rsidRPr="00CC38D2">
        <w:rPr>
          <w:rFonts w:ascii="Times New Roman" w:hAnsi="Times New Roman" w:cs="Times New Roman"/>
          <w:bCs/>
          <w:sz w:val="28"/>
          <w:szCs w:val="28"/>
        </w:rPr>
        <w:t>(по московскому времени);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>б) место проведения конкурса - зал администрации Полтавского сельского поселения Красноармейского района (Краснодарский край, Красноармейский район, станица Полтавская, ул. Красная, д., 120);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 xml:space="preserve">в) дату начала приема документов – </w:t>
      </w:r>
      <w:r w:rsidR="00CC1731">
        <w:rPr>
          <w:rFonts w:ascii="Times New Roman" w:hAnsi="Times New Roman" w:cs="Times New Roman"/>
          <w:bCs/>
          <w:sz w:val="28"/>
          <w:szCs w:val="28"/>
        </w:rPr>
        <w:t>11</w:t>
      </w:r>
      <w:r w:rsidRPr="00CC3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731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CC3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51">
        <w:rPr>
          <w:rFonts w:ascii="Times New Roman" w:hAnsi="Times New Roman" w:cs="Times New Roman"/>
          <w:bCs/>
          <w:sz w:val="28"/>
          <w:szCs w:val="28"/>
        </w:rPr>
        <w:t>202</w:t>
      </w:r>
      <w:r w:rsidR="00CC1731">
        <w:rPr>
          <w:rFonts w:ascii="Times New Roman" w:hAnsi="Times New Roman" w:cs="Times New Roman"/>
          <w:bCs/>
          <w:sz w:val="28"/>
          <w:szCs w:val="28"/>
        </w:rPr>
        <w:t>3</w:t>
      </w:r>
      <w:r w:rsidRPr="00CC38D2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>г) дату окончания приема документов –</w:t>
      </w:r>
      <w:r w:rsidR="00CC1731">
        <w:rPr>
          <w:rFonts w:ascii="Times New Roman" w:hAnsi="Times New Roman" w:cs="Times New Roman"/>
          <w:bCs/>
          <w:sz w:val="28"/>
          <w:szCs w:val="28"/>
        </w:rPr>
        <w:t>20</w:t>
      </w:r>
      <w:r w:rsidRPr="00CC3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731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CC3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731">
        <w:rPr>
          <w:rFonts w:ascii="Times New Roman" w:hAnsi="Times New Roman" w:cs="Times New Roman"/>
          <w:bCs/>
          <w:sz w:val="28"/>
          <w:szCs w:val="28"/>
        </w:rPr>
        <w:t>2023</w:t>
      </w:r>
      <w:r w:rsidRPr="00CC38D2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t>д) время приема документов - с 09 часов 00 минут до 12 часов 00 минут и с 13 часов 00 минут до 16 часов 00 минут, время московское, выходные дни: суббота, воскресенье;</w:t>
      </w:r>
    </w:p>
    <w:p w:rsidR="00CC38D2" w:rsidRP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8D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е) место приема документов - Краснодарский край, Красноармейский район, станица Полтавская, ул. Красная, д., 120, </w:t>
      </w:r>
      <w:proofErr w:type="spellStart"/>
      <w:r w:rsidRPr="00CC38D2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CC38D2">
        <w:rPr>
          <w:rFonts w:ascii="Times New Roman" w:hAnsi="Times New Roman" w:cs="Times New Roman"/>
          <w:bCs/>
          <w:sz w:val="28"/>
          <w:szCs w:val="28"/>
        </w:rPr>
        <w:t>. № 6;</w:t>
      </w:r>
    </w:p>
    <w:p w:rsidR="00CC38D2" w:rsidRDefault="00CC38D2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38D2">
        <w:rPr>
          <w:rFonts w:ascii="Times New Roman" w:hAnsi="Times New Roman" w:cs="Times New Roman"/>
          <w:bCs/>
          <w:sz w:val="28"/>
          <w:szCs w:val="28"/>
        </w:rPr>
        <w:t xml:space="preserve">ж) контактную информацию: адрес - Краснодарский край, Красноармейский район, станица Полтавская, ул. Красная, дом, 120, </w:t>
      </w:r>
      <w:proofErr w:type="spellStart"/>
      <w:r w:rsidRPr="00CC38D2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CC38D2">
        <w:rPr>
          <w:rFonts w:ascii="Times New Roman" w:hAnsi="Times New Roman" w:cs="Times New Roman"/>
          <w:bCs/>
          <w:sz w:val="28"/>
          <w:szCs w:val="28"/>
        </w:rPr>
        <w:t>. № 6, телефон: 3-15-33.</w:t>
      </w:r>
      <w:proofErr w:type="gramEnd"/>
    </w:p>
    <w:p w:rsidR="00B11EA4" w:rsidRPr="00CC38D2" w:rsidRDefault="00B11EA4" w:rsidP="00CC38D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Разместить</w:t>
      </w:r>
      <w:r w:rsidRPr="00B11EA4">
        <w:rPr>
          <w:rFonts w:ascii="Times New Roman" w:hAnsi="Times New Roman" w:cs="Times New Roman"/>
          <w:bCs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8">
        <w:r w:rsidRPr="0000716F">
          <w:rPr>
            <w:rFonts w:ascii="Times New Roman" w:hAnsi="Times New Roman" w:cs="Times New Roman"/>
            <w:sz w:val="28"/>
            <w:szCs w:val="28"/>
          </w:rPr>
          <w:t>официальном</w:t>
        </w:r>
        <w:r w:rsidRPr="0000716F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0716F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информационно-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сети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1E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67A6" w:rsidRDefault="00D167A6" w:rsidP="00D167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EE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Полтавского сельского поселения Гористова В. А.</w:t>
      </w:r>
    </w:p>
    <w:p w:rsidR="00F14729" w:rsidRPr="002B0C22" w:rsidRDefault="00D167A6" w:rsidP="00D167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4. Постановление вступает в законную силу со дня его обнародования</w:t>
      </w:r>
      <w:r w:rsidR="00CC38D2" w:rsidRPr="00CC38D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B0C22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3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E92662" w:rsidRDefault="00E92662" w:rsidP="00100D9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P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337" w:rsidRDefault="00C94337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C94337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100D99"/>
    <w:rsid w:val="00135651"/>
    <w:rsid w:val="00192309"/>
    <w:rsid w:val="002B0C22"/>
    <w:rsid w:val="002B1446"/>
    <w:rsid w:val="002B4BF3"/>
    <w:rsid w:val="00306D3E"/>
    <w:rsid w:val="00337D98"/>
    <w:rsid w:val="00381C05"/>
    <w:rsid w:val="00403543"/>
    <w:rsid w:val="00461682"/>
    <w:rsid w:val="00463F13"/>
    <w:rsid w:val="00474A0A"/>
    <w:rsid w:val="005024D4"/>
    <w:rsid w:val="00586405"/>
    <w:rsid w:val="005A74ED"/>
    <w:rsid w:val="005C036B"/>
    <w:rsid w:val="005D4E7D"/>
    <w:rsid w:val="005F1092"/>
    <w:rsid w:val="00620618"/>
    <w:rsid w:val="00635EFC"/>
    <w:rsid w:val="006A6386"/>
    <w:rsid w:val="006D29C4"/>
    <w:rsid w:val="006E5B0B"/>
    <w:rsid w:val="00725F9A"/>
    <w:rsid w:val="00736C38"/>
    <w:rsid w:val="007963F0"/>
    <w:rsid w:val="007A005F"/>
    <w:rsid w:val="007A51A6"/>
    <w:rsid w:val="007A5769"/>
    <w:rsid w:val="007B7FB1"/>
    <w:rsid w:val="00813F22"/>
    <w:rsid w:val="00827B9A"/>
    <w:rsid w:val="00902577"/>
    <w:rsid w:val="00935A5C"/>
    <w:rsid w:val="00941A12"/>
    <w:rsid w:val="00977EE9"/>
    <w:rsid w:val="009855DB"/>
    <w:rsid w:val="009E007F"/>
    <w:rsid w:val="009E4ADE"/>
    <w:rsid w:val="00A23F37"/>
    <w:rsid w:val="00B11EA4"/>
    <w:rsid w:val="00BA3709"/>
    <w:rsid w:val="00BB1CB8"/>
    <w:rsid w:val="00C317B5"/>
    <w:rsid w:val="00C37A58"/>
    <w:rsid w:val="00C77530"/>
    <w:rsid w:val="00C824A0"/>
    <w:rsid w:val="00C94337"/>
    <w:rsid w:val="00CC1731"/>
    <w:rsid w:val="00CC38D2"/>
    <w:rsid w:val="00CC7518"/>
    <w:rsid w:val="00CE49C0"/>
    <w:rsid w:val="00CE58D0"/>
    <w:rsid w:val="00D167A6"/>
    <w:rsid w:val="00D351ED"/>
    <w:rsid w:val="00D63BA8"/>
    <w:rsid w:val="00D70F86"/>
    <w:rsid w:val="00DC1E31"/>
    <w:rsid w:val="00DC6AB3"/>
    <w:rsid w:val="00E4439F"/>
    <w:rsid w:val="00E508BC"/>
    <w:rsid w:val="00E92662"/>
    <w:rsid w:val="00EC54DF"/>
    <w:rsid w:val="00F0491C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323991/5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3632-B12C-465E-B6D1-F18746CD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3</cp:revision>
  <cp:lastPrinted>2023-01-11T06:51:00Z</cp:lastPrinted>
  <dcterms:created xsi:type="dcterms:W3CDTF">2023-01-11T06:52:00Z</dcterms:created>
  <dcterms:modified xsi:type="dcterms:W3CDTF">2023-01-19T08:05:00Z</dcterms:modified>
</cp:coreProperties>
</file>