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D81F77" w:rsidRDefault="002B6DA9" w:rsidP="002B6DA9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2B6DA9">
        <w:rPr>
          <w:b w:val="0"/>
          <w:bCs w:val="0"/>
          <w:sz w:val="28"/>
        </w:rPr>
        <w:t>_____________</w:t>
      </w:r>
      <w:r w:rsidRPr="00620618">
        <w:rPr>
          <w:b w:val="0"/>
          <w:bCs w:val="0"/>
          <w:sz w:val="28"/>
        </w:rPr>
        <w:t xml:space="preserve">    </w:t>
      </w:r>
      <w:r w:rsidR="002B6DA9">
        <w:rPr>
          <w:b w:val="0"/>
          <w:bCs w:val="0"/>
          <w:sz w:val="28"/>
        </w:rPr>
        <w:t xml:space="preserve"> 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</w:t>
      </w:r>
      <w:r w:rsidR="00A54FD2">
        <w:rPr>
          <w:b w:val="0"/>
          <w:bCs w:val="0"/>
          <w:sz w:val="28"/>
        </w:rPr>
        <w:t xml:space="preserve">            </w:t>
      </w:r>
      <w:r w:rsidRPr="00620618">
        <w:rPr>
          <w:b w:val="0"/>
          <w:bCs w:val="0"/>
          <w:sz w:val="28"/>
        </w:rPr>
        <w:t xml:space="preserve">№ </w:t>
      </w:r>
      <w:r w:rsidR="002B6DA9">
        <w:rPr>
          <w:b w:val="0"/>
          <w:bCs w:val="0"/>
          <w:sz w:val="28"/>
        </w:rPr>
        <w:t>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DA9" w:rsidRDefault="002B6DA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2B6DA9" w:rsidRDefault="002B6DA9" w:rsidP="002916C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2B6DA9" w:rsidRDefault="002B6DA9" w:rsidP="002916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 декабря 2021 г. № 319 «</w:t>
      </w:r>
      <w:r w:rsidR="00463F13" w:rsidRPr="00463F13"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2916C8" w:rsidRPr="002916C8">
        <w:rPr>
          <w:rFonts w:ascii="Times New Roman" w:hAnsi="Times New Roman" w:cs="Times New Roman"/>
          <w:b/>
          <w:sz w:val="28"/>
          <w:szCs w:val="28"/>
        </w:rPr>
        <w:t xml:space="preserve">установления </w:t>
      </w:r>
    </w:p>
    <w:p w:rsidR="002B6DA9" w:rsidRDefault="002916C8" w:rsidP="00E56C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6C8">
        <w:rPr>
          <w:rFonts w:ascii="Times New Roman" w:hAnsi="Times New Roman" w:cs="Times New Roman"/>
          <w:b/>
          <w:sz w:val="28"/>
          <w:szCs w:val="28"/>
        </w:rPr>
        <w:t xml:space="preserve">и использования полос отвода </w:t>
      </w:r>
      <w:r w:rsidRPr="00E56C7D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местного </w:t>
      </w:r>
    </w:p>
    <w:p w:rsidR="002B6DA9" w:rsidRDefault="002916C8" w:rsidP="00E56C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C7D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  <w:r w:rsidR="00E56C7D" w:rsidRPr="00E56C7D">
        <w:rPr>
          <w:rFonts w:ascii="Times New Roman" w:hAnsi="Times New Roman" w:cs="Times New Roman"/>
          <w:b/>
          <w:sz w:val="28"/>
          <w:szCs w:val="28"/>
        </w:rPr>
        <w:t xml:space="preserve">в границах Полтавского сельского поселения </w:t>
      </w:r>
    </w:p>
    <w:p w:rsidR="00CE49C0" w:rsidRPr="00E56C7D" w:rsidRDefault="00E56C7D" w:rsidP="00E56C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C7D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2B6DA9">
        <w:rPr>
          <w:rFonts w:ascii="Times New Roman" w:hAnsi="Times New Roman" w:cs="Times New Roman"/>
          <w:b/>
          <w:sz w:val="28"/>
          <w:szCs w:val="28"/>
        </w:rPr>
        <w:t>»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058" w:rsidRPr="00620618" w:rsidRDefault="003C6058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37F" w:rsidRPr="002B6DA9" w:rsidRDefault="00F5237F" w:rsidP="00C245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DA9">
        <w:rPr>
          <w:rFonts w:ascii="Times New Roman" w:hAnsi="Times New Roman" w:cs="Times New Roman"/>
          <w:sz w:val="28"/>
          <w:szCs w:val="28"/>
        </w:rPr>
        <w:t xml:space="preserve"> </w:t>
      </w:r>
      <w:r w:rsidR="002B6DA9">
        <w:rPr>
          <w:rFonts w:ascii="Times New Roman" w:hAnsi="Times New Roman" w:cs="Times New Roman"/>
          <w:sz w:val="28"/>
          <w:szCs w:val="28"/>
        </w:rPr>
        <w:t>Руководствуясь</w:t>
      </w:r>
      <w:r w:rsidR="002916C8" w:rsidRPr="002B6DA9">
        <w:rPr>
          <w:rFonts w:ascii="Times New Roman" w:hAnsi="Times New Roman" w:cs="Times New Roman"/>
          <w:sz w:val="28"/>
          <w:szCs w:val="28"/>
        </w:rPr>
        <w:t xml:space="preserve"> Федеральным законом от 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Pr="002B6DA9">
        <w:rPr>
          <w:rFonts w:ascii="Times New Roman" w:hAnsi="Times New Roman" w:cs="Times New Roman"/>
          <w:sz w:val="28"/>
          <w:szCs w:val="28"/>
        </w:rPr>
        <w:t xml:space="preserve">, администрация Полтавского сельского поселения Красноармейского района  </w:t>
      </w:r>
      <w:proofErr w:type="gramStart"/>
      <w:r w:rsidRPr="002B6D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6DA9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2B6DA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B6DA9" w:rsidRPr="002B6DA9" w:rsidRDefault="002B6DA9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20 декабря 2021 г.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№ 319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«О Порядке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и использования полос </w:t>
      </w:r>
      <w:proofErr w:type="gramStart"/>
      <w:r w:rsidRPr="002B6DA9">
        <w:rPr>
          <w:rFonts w:ascii="Times New Roman" w:eastAsia="Times New Roman" w:hAnsi="Times New Roman" w:cs="Times New Roman"/>
          <w:sz w:val="28"/>
          <w:szCs w:val="28"/>
        </w:rPr>
        <w:t>отвода</w:t>
      </w:r>
      <w:proofErr w:type="gramEnd"/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C60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2B6DA9" w:rsidRPr="002B6DA9" w:rsidRDefault="002B6DA9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1) в наименовании и пункте 1 постановления слова 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в границах </w:t>
      </w:r>
      <w:r w:rsidR="007B0224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 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0B5F15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0B5F15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B5F1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6DA9" w:rsidRPr="002B6DA9" w:rsidRDefault="002B6DA9" w:rsidP="00C24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DA9">
        <w:rPr>
          <w:rFonts w:ascii="Times New Roman" w:eastAsia="Times New Roman" w:hAnsi="Times New Roman" w:cs="Times New Roman"/>
          <w:sz w:val="28"/>
          <w:szCs w:val="28"/>
        </w:rPr>
        <w:t xml:space="preserve">2) в наименовании, в пунктах 1.1 и 1.2 приложения к постановлению 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 заменить словами 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в границах </w:t>
      </w:r>
      <w:r w:rsidR="007B0224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 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Полтавского сельского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 поселения К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расноармейского</w:t>
      </w:r>
      <w:r w:rsidR="00D8642A" w:rsidRPr="002B6DA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D8642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B6D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237F" w:rsidRPr="002B6DA9" w:rsidRDefault="00F5237F" w:rsidP="00C2457D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DA9">
        <w:rPr>
          <w:rFonts w:ascii="Times New Roman" w:hAnsi="Times New Roman" w:cs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2B6DA9" w:rsidRDefault="00AB7757" w:rsidP="00C245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5237F" w:rsidRPr="002B6D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2B6D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2B6DA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="00F5237F" w:rsidRPr="002B6DA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2B6DA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2916C8" w:rsidRDefault="00AB7757" w:rsidP="00C245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5237F" w:rsidRPr="002916C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Pr="0062061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P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618" w:rsidRPr="00620618" w:rsidSect="003C6058">
      <w:pgSz w:w="11909" w:h="16834"/>
      <w:pgMar w:top="1135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B5F15"/>
    <w:rsid w:val="00192309"/>
    <w:rsid w:val="002916C8"/>
    <w:rsid w:val="002B1446"/>
    <w:rsid w:val="002B4BF3"/>
    <w:rsid w:val="002B529B"/>
    <w:rsid w:val="002B6DA9"/>
    <w:rsid w:val="00337D98"/>
    <w:rsid w:val="00381C05"/>
    <w:rsid w:val="003C6058"/>
    <w:rsid w:val="003D01A3"/>
    <w:rsid w:val="00411E68"/>
    <w:rsid w:val="00461682"/>
    <w:rsid w:val="00463F13"/>
    <w:rsid w:val="005024D4"/>
    <w:rsid w:val="005D4E7D"/>
    <w:rsid w:val="00620618"/>
    <w:rsid w:val="00635EFC"/>
    <w:rsid w:val="006412D2"/>
    <w:rsid w:val="006A6386"/>
    <w:rsid w:val="00785C7C"/>
    <w:rsid w:val="007A005F"/>
    <w:rsid w:val="007A5769"/>
    <w:rsid w:val="007B0224"/>
    <w:rsid w:val="007B7FB1"/>
    <w:rsid w:val="00827B9A"/>
    <w:rsid w:val="00902577"/>
    <w:rsid w:val="009855DB"/>
    <w:rsid w:val="00A23F37"/>
    <w:rsid w:val="00A54FD2"/>
    <w:rsid w:val="00AB7757"/>
    <w:rsid w:val="00BA3709"/>
    <w:rsid w:val="00BB1CB8"/>
    <w:rsid w:val="00C2457D"/>
    <w:rsid w:val="00C317B5"/>
    <w:rsid w:val="00C37A58"/>
    <w:rsid w:val="00CE49C0"/>
    <w:rsid w:val="00D70F86"/>
    <w:rsid w:val="00D81F77"/>
    <w:rsid w:val="00D8642A"/>
    <w:rsid w:val="00DC1E31"/>
    <w:rsid w:val="00DC6AB3"/>
    <w:rsid w:val="00E508BC"/>
    <w:rsid w:val="00E56C7D"/>
    <w:rsid w:val="00EC54DF"/>
    <w:rsid w:val="00ED5F5D"/>
    <w:rsid w:val="00F14729"/>
    <w:rsid w:val="00F5237F"/>
    <w:rsid w:val="00F94178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6EB9-D651-456A-B714-027DDAC5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7</cp:revision>
  <cp:lastPrinted>2022-01-27T07:41:00Z</cp:lastPrinted>
  <dcterms:created xsi:type="dcterms:W3CDTF">2022-01-27T07:39:00Z</dcterms:created>
  <dcterms:modified xsi:type="dcterms:W3CDTF">2022-01-27T10:38:00Z</dcterms:modified>
</cp:coreProperties>
</file>