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6C8B488" wp14:editId="7CC29FEB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АДМИНИСТРАЦИЯ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ПОЛТАВСКОГО СЕЛЬСКОГО ПОСЕЛЕНИЯ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18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76579D" w:rsidRDefault="007145FC" w:rsidP="007145FC">
      <w:pPr>
        <w:pStyle w:val="a6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E49C0" w:rsidRPr="00620618" w:rsidRDefault="00CE49C0" w:rsidP="00620618">
      <w:pPr>
        <w:pStyle w:val="a6"/>
        <w:suppressAutoHyphens/>
        <w:rPr>
          <w:sz w:val="32"/>
          <w:szCs w:val="32"/>
        </w:rPr>
      </w:pPr>
      <w:proofErr w:type="gramStart"/>
      <w:r w:rsidRPr="00620618">
        <w:rPr>
          <w:sz w:val="32"/>
          <w:szCs w:val="32"/>
        </w:rPr>
        <w:t>П</w:t>
      </w:r>
      <w:proofErr w:type="gramEnd"/>
      <w:r w:rsidRPr="00620618">
        <w:rPr>
          <w:sz w:val="32"/>
          <w:szCs w:val="32"/>
        </w:rPr>
        <w:t xml:space="preserve"> О С Т А Н О В Л Е Н И Е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3A67A1" w:rsidP="00620618">
      <w:pPr>
        <w:pStyle w:val="1"/>
        <w:suppressAutoHyphens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</w:t>
      </w:r>
      <w:r w:rsidR="00CE49C0" w:rsidRPr="00620618">
        <w:rPr>
          <w:b w:val="0"/>
          <w:bCs w:val="0"/>
          <w:sz w:val="28"/>
        </w:rPr>
        <w:t>т</w:t>
      </w:r>
      <w:r>
        <w:rPr>
          <w:b w:val="0"/>
          <w:bCs w:val="0"/>
          <w:sz w:val="28"/>
        </w:rPr>
        <w:t xml:space="preserve"> </w:t>
      </w:r>
      <w:r w:rsidR="007145FC">
        <w:rPr>
          <w:b w:val="0"/>
          <w:bCs w:val="0"/>
          <w:sz w:val="28"/>
        </w:rPr>
        <w:t>___________</w:t>
      </w:r>
      <w:bookmarkStart w:id="0" w:name="_GoBack"/>
      <w:bookmarkEnd w:id="0"/>
      <w:r>
        <w:rPr>
          <w:b w:val="0"/>
          <w:bCs w:val="0"/>
          <w:sz w:val="28"/>
        </w:rPr>
        <w:t xml:space="preserve">         </w:t>
      </w:r>
      <w:r w:rsidR="00CE49C0" w:rsidRPr="00620618">
        <w:rPr>
          <w:b w:val="0"/>
          <w:bCs w:val="0"/>
          <w:sz w:val="28"/>
        </w:rPr>
        <w:t xml:space="preserve">                                                                 </w:t>
      </w:r>
      <w:r w:rsidR="00E4439F">
        <w:rPr>
          <w:b w:val="0"/>
          <w:bCs w:val="0"/>
          <w:sz w:val="28"/>
        </w:rPr>
        <w:t xml:space="preserve">       </w:t>
      </w:r>
      <w:r w:rsidR="003E7D62">
        <w:rPr>
          <w:b w:val="0"/>
          <w:bCs w:val="0"/>
          <w:sz w:val="28"/>
        </w:rPr>
        <w:t xml:space="preserve">   </w:t>
      </w:r>
      <w:r w:rsidR="00E4439F">
        <w:rPr>
          <w:b w:val="0"/>
          <w:bCs w:val="0"/>
          <w:sz w:val="28"/>
        </w:rPr>
        <w:t xml:space="preserve">      </w:t>
      </w:r>
      <w:r w:rsidR="003E7D62">
        <w:rPr>
          <w:b w:val="0"/>
          <w:bCs w:val="0"/>
          <w:sz w:val="28"/>
        </w:rPr>
        <w:t xml:space="preserve">      </w:t>
      </w:r>
      <w:r w:rsidR="00E4439F">
        <w:rPr>
          <w:b w:val="0"/>
          <w:bCs w:val="0"/>
          <w:sz w:val="28"/>
        </w:rPr>
        <w:t xml:space="preserve">  </w:t>
      </w:r>
      <w:r w:rsidR="00CE49C0" w:rsidRPr="00620618">
        <w:rPr>
          <w:b w:val="0"/>
          <w:bCs w:val="0"/>
          <w:sz w:val="28"/>
        </w:rPr>
        <w:t xml:space="preserve">№ </w:t>
      </w:r>
      <w:r w:rsidR="007145FC">
        <w:rPr>
          <w:b w:val="0"/>
          <w:bCs w:val="0"/>
          <w:sz w:val="28"/>
        </w:rPr>
        <w:t>____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CE49C0" w:rsidRPr="00620618" w:rsidRDefault="00CE49C0" w:rsidP="00620618">
      <w:pPr>
        <w:pStyle w:val="ConsPlusNormal"/>
        <w:suppressAutoHyphens/>
        <w:jc w:val="both"/>
        <w:outlineLvl w:val="0"/>
        <w:rPr>
          <w:sz w:val="28"/>
          <w:szCs w:val="28"/>
        </w:rPr>
      </w:pPr>
    </w:p>
    <w:p w:rsidR="00CE49C0" w:rsidRPr="00620618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363D" w:rsidRPr="001929BC" w:rsidRDefault="001929BC" w:rsidP="00233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9BC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23363D">
        <w:rPr>
          <w:rFonts w:ascii="Times New Roman" w:eastAsia="Times New Roman" w:hAnsi="Times New Roman" w:cs="Times New Roman"/>
          <w:b/>
          <w:sz w:val="28"/>
          <w:szCs w:val="28"/>
        </w:rPr>
        <w:t xml:space="preserve">б утверждении Проекта организации дорожного движения </w:t>
      </w:r>
    </w:p>
    <w:p w:rsidR="00AA60C6" w:rsidRDefault="001929BC" w:rsidP="00AA6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9BC">
        <w:rPr>
          <w:rFonts w:ascii="Times New Roman" w:eastAsia="Times New Roman" w:hAnsi="Times New Roman" w:cs="Times New Roman"/>
          <w:b/>
          <w:sz w:val="28"/>
          <w:szCs w:val="28"/>
        </w:rPr>
        <w:t xml:space="preserve">на автомобильных дорогах </w:t>
      </w:r>
      <w:r w:rsidR="0023363D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местного значения </w:t>
      </w:r>
      <w:r w:rsidR="00AA60C6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</w:p>
    <w:p w:rsidR="001929BC" w:rsidRPr="001929BC" w:rsidRDefault="001929BC" w:rsidP="00AA6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Полтавского</w:t>
      </w:r>
      <w:r w:rsidRPr="001929B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 </w:t>
      </w:r>
    </w:p>
    <w:p w:rsidR="00736C38" w:rsidRDefault="00736C38" w:rsidP="0073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60C6" w:rsidRPr="001929BC" w:rsidRDefault="00AA60C6" w:rsidP="0073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6C38" w:rsidRPr="0023363D" w:rsidRDefault="00AA60C6" w:rsidP="00AA60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A60C6">
        <w:rPr>
          <w:rFonts w:ascii="Times New Roman" w:hAnsi="Times New Roman" w:cs="Times New Roman"/>
          <w:sz w:val="28"/>
          <w:szCs w:val="28"/>
        </w:rPr>
        <w:t>В целях обеспечения безопасности дорожного движения, повышени</w:t>
      </w:r>
      <w:r w:rsidR="003229B0">
        <w:rPr>
          <w:rFonts w:ascii="Times New Roman" w:hAnsi="Times New Roman" w:cs="Times New Roman"/>
          <w:sz w:val="28"/>
          <w:szCs w:val="28"/>
        </w:rPr>
        <w:t>я</w:t>
      </w:r>
      <w:r w:rsidRPr="00AA60C6">
        <w:rPr>
          <w:rFonts w:ascii="Times New Roman" w:hAnsi="Times New Roman" w:cs="Times New Roman"/>
          <w:sz w:val="28"/>
          <w:szCs w:val="28"/>
        </w:rPr>
        <w:t xml:space="preserve"> безопасности граждан, в соответствии с Федеральным Законом от 10 декабря 1995 г. № 196-ФЗ «О безопасности дорожного движения», Федеральным законом от 29 декабря 2017 г. № 443-ФЗ «Об организации дорожного движения в Российской Федерации и о внесении изменений в отдельные законодательные акты Российской Федерации», Федеральным Законом от 6 октября 2003 г.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A60C6">
        <w:rPr>
          <w:rFonts w:ascii="Times New Roman" w:hAnsi="Times New Roman" w:cs="Times New Roman"/>
          <w:sz w:val="28"/>
          <w:szCs w:val="28"/>
        </w:rPr>
        <w:t>№ 131-ФЗ «Об общих принципах</w:t>
      </w:r>
      <w:proofErr w:type="gramEnd"/>
      <w:r w:rsidRPr="00AA60C6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</w:t>
      </w:r>
      <w:r w:rsidRPr="0023363D">
        <w:rPr>
          <w:rFonts w:ascii="Times New Roman" w:hAnsi="Times New Roman" w:cs="Times New Roman"/>
          <w:sz w:val="28"/>
          <w:szCs w:val="28"/>
        </w:rPr>
        <w:t xml:space="preserve">Российской Федерации» </w:t>
      </w:r>
      <w:r w:rsidR="00736C38" w:rsidRPr="0023363D">
        <w:rPr>
          <w:rFonts w:ascii="Times New Roman" w:hAnsi="Times New Roman" w:cs="Times New Roman"/>
          <w:sz w:val="28"/>
          <w:szCs w:val="28"/>
        </w:rPr>
        <w:t xml:space="preserve">администрация Полтавского сельского поселения Красноармейского района </w:t>
      </w:r>
      <w:r w:rsidR="001929BC" w:rsidRPr="0023363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36C38" w:rsidRPr="002336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36C38" w:rsidRPr="0023363D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="00736C38" w:rsidRPr="0023363D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EA27B8" w:rsidRPr="0023363D" w:rsidRDefault="00F5237F" w:rsidP="0037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3D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23363D" w:rsidRPr="0023363D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Проект организации дорожного движения </w:t>
      </w:r>
      <w:r w:rsidR="0023363D" w:rsidRPr="0023363D">
        <w:rPr>
          <w:rFonts w:ascii="Times New Roman" w:eastAsia="Times New Roman" w:hAnsi="Times New Roman" w:cs="Times New Roman"/>
          <w:sz w:val="28"/>
          <w:szCs w:val="28"/>
        </w:rPr>
        <w:t>на автомобильных дорогах местного значения на территории Полтавского сельского поселения Красноармейского района</w:t>
      </w:r>
      <w:r w:rsidR="0023363D" w:rsidRPr="0023363D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23363D" w:rsidRPr="0023363D">
        <w:rPr>
          <w:rFonts w:ascii="Times New Roman" w:eastAsia="Times New Roman" w:hAnsi="Times New Roman" w:cs="Times New Roman"/>
          <w:sz w:val="28"/>
          <w:szCs w:val="28"/>
        </w:rPr>
        <w:t>улицах Кирпичная, Лиманная, Тельмана станицы Полтавская Красноармейского района</w:t>
      </w:r>
      <w:r w:rsidR="00D93376">
        <w:rPr>
          <w:rFonts w:ascii="Times New Roman" w:eastAsia="Times New Roman" w:hAnsi="Times New Roman" w:cs="Times New Roman"/>
          <w:sz w:val="28"/>
          <w:szCs w:val="28"/>
        </w:rPr>
        <w:t xml:space="preserve"> (приложение).</w:t>
      </w:r>
    </w:p>
    <w:p w:rsidR="00F5237F" w:rsidRPr="00620618" w:rsidRDefault="00F5237F" w:rsidP="00370C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63D">
        <w:rPr>
          <w:rFonts w:ascii="Times New Roman" w:hAnsi="Times New Roman" w:cs="Times New Roman"/>
          <w:sz w:val="28"/>
          <w:szCs w:val="28"/>
        </w:rPr>
        <w:t>2. Общему отделу (Соколовская М. А.) обнародовать настоящее постановление в установленном порядке и разместить на официальном сайте</w:t>
      </w:r>
      <w:r w:rsidRPr="001929BC">
        <w:rPr>
          <w:rFonts w:ascii="Times New Roman" w:hAnsi="Times New Roman" w:cs="Times New Roman"/>
          <w:sz w:val="28"/>
          <w:szCs w:val="28"/>
        </w:rPr>
        <w:t xml:space="preserve"> администрации Полтавского сельского поселения Красноармейского района в</w:t>
      </w:r>
      <w:r w:rsidRPr="00620618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«Интернет».</w:t>
      </w:r>
    </w:p>
    <w:p w:rsidR="00F5237F" w:rsidRPr="00620618" w:rsidRDefault="00F5237F" w:rsidP="00AA60C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206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061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 </w:t>
      </w:r>
      <w:proofErr w:type="spellStart"/>
      <w:r w:rsidRPr="00620618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Pr="00620618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F5237F" w:rsidRPr="00620618" w:rsidRDefault="00F5237F" w:rsidP="00AA60C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DC6AB3" w:rsidRPr="00620618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620618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>
        <w:rPr>
          <w:rFonts w:ascii="Times New Roman" w:hAnsi="Times New Roman" w:cs="Times New Roman"/>
          <w:sz w:val="28"/>
          <w:szCs w:val="28"/>
        </w:rPr>
        <w:t>я</w:t>
      </w:r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C63" w:rsidRDefault="00F14729" w:rsidP="00370C6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 w:rsidR="00461682"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Побожий </w:t>
      </w:r>
    </w:p>
    <w:sectPr w:rsidR="00370C63" w:rsidSect="00CE49C0">
      <w:pgSz w:w="11909" w:h="16834"/>
      <w:pgMar w:top="1134" w:right="567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B2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72CA5"/>
    <w:rsid w:val="000804DB"/>
    <w:rsid w:val="00085B58"/>
    <w:rsid w:val="00086234"/>
    <w:rsid w:val="00192309"/>
    <w:rsid w:val="001929BC"/>
    <w:rsid w:val="0023363D"/>
    <w:rsid w:val="002B1446"/>
    <w:rsid w:val="002B4BF3"/>
    <w:rsid w:val="003229B0"/>
    <w:rsid w:val="00337D98"/>
    <w:rsid w:val="00370C63"/>
    <w:rsid w:val="00381C05"/>
    <w:rsid w:val="003A67A1"/>
    <w:rsid w:val="003E7D62"/>
    <w:rsid w:val="00461682"/>
    <w:rsid w:val="00463F13"/>
    <w:rsid w:val="00474A0A"/>
    <w:rsid w:val="005024D4"/>
    <w:rsid w:val="005043A2"/>
    <w:rsid w:val="005D4E7D"/>
    <w:rsid w:val="00620618"/>
    <w:rsid w:val="00635EFC"/>
    <w:rsid w:val="006A6386"/>
    <w:rsid w:val="007145FC"/>
    <w:rsid w:val="00736C38"/>
    <w:rsid w:val="0076579D"/>
    <w:rsid w:val="007A005F"/>
    <w:rsid w:val="007A5769"/>
    <w:rsid w:val="007B7FB1"/>
    <w:rsid w:val="00827B9A"/>
    <w:rsid w:val="00902577"/>
    <w:rsid w:val="009855DB"/>
    <w:rsid w:val="00A23F37"/>
    <w:rsid w:val="00A604C8"/>
    <w:rsid w:val="00A65BF2"/>
    <w:rsid w:val="00AA60C6"/>
    <w:rsid w:val="00BA3709"/>
    <w:rsid w:val="00BB1CB8"/>
    <w:rsid w:val="00BD1717"/>
    <w:rsid w:val="00C317B5"/>
    <w:rsid w:val="00C37A58"/>
    <w:rsid w:val="00CE49C0"/>
    <w:rsid w:val="00D70F86"/>
    <w:rsid w:val="00D93376"/>
    <w:rsid w:val="00DC1E31"/>
    <w:rsid w:val="00DC6AB3"/>
    <w:rsid w:val="00E4439F"/>
    <w:rsid w:val="00E508BC"/>
    <w:rsid w:val="00EA27B8"/>
    <w:rsid w:val="00EC54DF"/>
    <w:rsid w:val="00F14729"/>
    <w:rsid w:val="00F5237F"/>
    <w:rsid w:val="00F944A6"/>
    <w:rsid w:val="00FD4F91"/>
    <w:rsid w:val="00FE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4945D-C55B-46DA-8964-732FEAAD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2</cp:revision>
  <cp:lastPrinted>2022-07-05T09:46:00Z</cp:lastPrinted>
  <dcterms:created xsi:type="dcterms:W3CDTF">2022-07-15T13:50:00Z</dcterms:created>
  <dcterms:modified xsi:type="dcterms:W3CDTF">2022-07-15T13:50:00Z</dcterms:modified>
</cp:coreProperties>
</file>