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457F9B" w:rsidRDefault="00DC6AB3" w:rsidP="0045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457F9B" w:rsidRDefault="00CE49C0" w:rsidP="00457F9B">
      <w:pPr>
        <w:pStyle w:val="a6"/>
        <w:suppressAutoHyphens/>
        <w:rPr>
          <w:sz w:val="28"/>
          <w:szCs w:val="28"/>
        </w:rPr>
      </w:pPr>
      <w:r w:rsidRPr="00457F9B">
        <w:rPr>
          <w:sz w:val="28"/>
          <w:szCs w:val="28"/>
        </w:rPr>
        <w:t>АДМИНИСТРАЦИЯ</w:t>
      </w:r>
    </w:p>
    <w:p w:rsidR="00CE49C0" w:rsidRPr="00457F9B" w:rsidRDefault="00CE49C0" w:rsidP="00457F9B">
      <w:pPr>
        <w:pStyle w:val="a6"/>
        <w:suppressAutoHyphens/>
        <w:rPr>
          <w:sz w:val="28"/>
          <w:szCs w:val="28"/>
        </w:rPr>
      </w:pPr>
      <w:r w:rsidRPr="00457F9B">
        <w:rPr>
          <w:sz w:val="28"/>
          <w:szCs w:val="28"/>
        </w:rPr>
        <w:t>ПОЛТАВСКОГО СЕЛЬСКОГО ПОСЕЛЕНИЯ</w:t>
      </w:r>
    </w:p>
    <w:p w:rsidR="00CE49C0" w:rsidRPr="00457F9B" w:rsidRDefault="00CE49C0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7599C" w:rsidRPr="00457F9B" w:rsidRDefault="00457F9B" w:rsidP="00457F9B">
      <w:pPr>
        <w:pStyle w:val="a6"/>
        <w:suppressAutoHyphens/>
        <w:jc w:val="right"/>
        <w:rPr>
          <w:sz w:val="28"/>
          <w:szCs w:val="28"/>
        </w:rPr>
      </w:pPr>
      <w:r w:rsidRPr="00457F9B">
        <w:rPr>
          <w:sz w:val="28"/>
          <w:szCs w:val="28"/>
        </w:rPr>
        <w:t>проект</w:t>
      </w:r>
    </w:p>
    <w:p w:rsidR="00CE49C0" w:rsidRPr="00457F9B" w:rsidRDefault="00CE49C0" w:rsidP="00457F9B">
      <w:pPr>
        <w:pStyle w:val="a6"/>
        <w:suppressAutoHyphens/>
        <w:rPr>
          <w:sz w:val="32"/>
          <w:szCs w:val="32"/>
        </w:rPr>
      </w:pPr>
      <w:proofErr w:type="gramStart"/>
      <w:r w:rsidRPr="00457F9B">
        <w:rPr>
          <w:sz w:val="32"/>
          <w:szCs w:val="32"/>
        </w:rPr>
        <w:t>П</w:t>
      </w:r>
      <w:proofErr w:type="gramEnd"/>
      <w:r w:rsidRPr="00457F9B">
        <w:rPr>
          <w:sz w:val="32"/>
          <w:szCs w:val="32"/>
        </w:rPr>
        <w:t xml:space="preserve"> О С Т А Н О В Л Е Н И Е</w:t>
      </w:r>
    </w:p>
    <w:p w:rsidR="00CE49C0" w:rsidRPr="00457F9B" w:rsidRDefault="00CE49C0" w:rsidP="00457F9B">
      <w:pPr>
        <w:pStyle w:val="a6"/>
        <w:suppressAutoHyphens/>
        <w:rPr>
          <w:sz w:val="28"/>
          <w:szCs w:val="28"/>
        </w:rPr>
      </w:pPr>
    </w:p>
    <w:p w:rsidR="00CE49C0" w:rsidRPr="00457F9B" w:rsidRDefault="00CE49C0" w:rsidP="00457F9B">
      <w:pPr>
        <w:pStyle w:val="a6"/>
        <w:suppressAutoHyphens/>
        <w:rPr>
          <w:sz w:val="28"/>
          <w:szCs w:val="28"/>
        </w:rPr>
      </w:pPr>
    </w:p>
    <w:p w:rsidR="00CE49C0" w:rsidRPr="00457F9B" w:rsidRDefault="00CE49C0" w:rsidP="00457F9B">
      <w:pPr>
        <w:pStyle w:val="1"/>
        <w:suppressAutoHyphens/>
        <w:rPr>
          <w:b w:val="0"/>
          <w:bCs w:val="0"/>
          <w:sz w:val="28"/>
        </w:rPr>
      </w:pPr>
      <w:r w:rsidRPr="00457F9B">
        <w:rPr>
          <w:b w:val="0"/>
          <w:bCs w:val="0"/>
          <w:sz w:val="28"/>
        </w:rPr>
        <w:t>от _______________                                                                                        № _____</w:t>
      </w:r>
    </w:p>
    <w:p w:rsidR="00CE49C0" w:rsidRPr="00457F9B" w:rsidRDefault="00CE49C0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7F9B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457F9B" w:rsidRDefault="00CE49C0" w:rsidP="00457F9B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457F9B" w:rsidRDefault="00CE49C0" w:rsidP="0045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507" w:rsidRDefault="0026386B" w:rsidP="0045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 профилактики рисков </w:t>
      </w:r>
    </w:p>
    <w:p w:rsidR="00C76507" w:rsidRDefault="0026386B" w:rsidP="0045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C76507" w:rsidRDefault="0026386B" w:rsidP="0045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>при осуществлениимуниципального контр</w:t>
      </w:r>
      <w:r w:rsidR="006A69C5" w:rsidRPr="00457F9B">
        <w:rPr>
          <w:rFonts w:ascii="Times New Roman" w:hAnsi="Times New Roman" w:cs="Times New Roman"/>
          <w:b/>
          <w:sz w:val="28"/>
          <w:szCs w:val="28"/>
        </w:rPr>
        <w:t xml:space="preserve">оля </w:t>
      </w:r>
    </w:p>
    <w:p w:rsidR="00C76507" w:rsidRDefault="006A69C5" w:rsidP="0045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>на территории Полтавского сельского поселения</w:t>
      </w:r>
    </w:p>
    <w:p w:rsidR="0026386B" w:rsidRPr="00457F9B" w:rsidRDefault="0026386B" w:rsidP="0045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>Красноармейск</w:t>
      </w:r>
      <w:r w:rsidR="00C76507">
        <w:rPr>
          <w:rFonts w:ascii="Times New Roman" w:hAnsi="Times New Roman" w:cs="Times New Roman"/>
          <w:b/>
          <w:sz w:val="28"/>
          <w:szCs w:val="28"/>
        </w:rPr>
        <w:t>ого</w:t>
      </w:r>
      <w:r w:rsidRPr="00457F9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76507">
        <w:rPr>
          <w:rFonts w:ascii="Times New Roman" w:hAnsi="Times New Roman" w:cs="Times New Roman"/>
          <w:b/>
          <w:sz w:val="28"/>
          <w:szCs w:val="28"/>
        </w:rPr>
        <w:t>а</w:t>
      </w:r>
      <w:r w:rsidRPr="00457F9B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26386B" w:rsidRPr="00457F9B" w:rsidRDefault="0026386B" w:rsidP="00457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86B" w:rsidRPr="00457F9B" w:rsidRDefault="0026386B" w:rsidP="0045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6B" w:rsidRPr="001B1317" w:rsidRDefault="0026386B" w:rsidP="00457F9B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57F9B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</w:t>
      </w:r>
      <w:r w:rsidRPr="00457F9B">
        <w:rPr>
          <w:rFonts w:ascii="Times New Roman" w:hAnsi="Times New Roman" w:cs="Times New Roman"/>
          <w:sz w:val="28"/>
          <w:szCs w:val="28"/>
        </w:rPr>
        <w:t>а</w:t>
      </w:r>
      <w:r w:rsidRPr="00457F9B">
        <w:rPr>
          <w:rFonts w:ascii="Times New Roman" w:hAnsi="Times New Roman" w:cs="Times New Roman"/>
          <w:sz w:val="28"/>
          <w:szCs w:val="28"/>
        </w:rPr>
        <w:t>ции от 25июня 2021 года № 990 «Об утверждении Правил разработки и утве</w:t>
      </w:r>
      <w:r w:rsidRPr="00457F9B">
        <w:rPr>
          <w:rFonts w:ascii="Times New Roman" w:hAnsi="Times New Roman" w:cs="Times New Roman"/>
          <w:sz w:val="28"/>
          <w:szCs w:val="28"/>
        </w:rPr>
        <w:t>р</w:t>
      </w:r>
      <w:r w:rsidRPr="00457F9B">
        <w:rPr>
          <w:rFonts w:ascii="Times New Roman" w:hAnsi="Times New Roman" w:cs="Times New Roman"/>
          <w:sz w:val="28"/>
          <w:szCs w:val="28"/>
        </w:rPr>
        <w:t>ждения контрольными (надзорными) органами программы профилактики ри</w:t>
      </w:r>
      <w:r w:rsidRPr="00457F9B">
        <w:rPr>
          <w:rFonts w:ascii="Times New Roman" w:hAnsi="Times New Roman" w:cs="Times New Roman"/>
          <w:sz w:val="28"/>
          <w:szCs w:val="28"/>
        </w:rPr>
        <w:t>с</w:t>
      </w:r>
      <w:r w:rsidRPr="00457F9B">
        <w:rPr>
          <w:rFonts w:ascii="Times New Roman" w:hAnsi="Times New Roman" w:cs="Times New Roman"/>
          <w:sz w:val="28"/>
          <w:szCs w:val="28"/>
        </w:rPr>
        <w:t xml:space="preserve">ков причинения вреда (ущерба) охраняемым законом ценностям», </w:t>
      </w:r>
      <w:r w:rsidR="00457F9B" w:rsidRPr="00457F9B">
        <w:rPr>
          <w:rFonts w:ascii="Times New Roman" w:hAnsi="Times New Roman" w:cs="Times New Roman"/>
          <w:sz w:val="28"/>
          <w:szCs w:val="28"/>
        </w:rPr>
        <w:t>руководств</w:t>
      </w:r>
      <w:r w:rsidR="00457F9B" w:rsidRPr="00457F9B">
        <w:rPr>
          <w:rFonts w:ascii="Times New Roman" w:hAnsi="Times New Roman" w:cs="Times New Roman"/>
          <w:sz w:val="28"/>
          <w:szCs w:val="28"/>
        </w:rPr>
        <w:t>у</w:t>
      </w:r>
      <w:r w:rsidR="00457F9B" w:rsidRPr="00457F9B">
        <w:rPr>
          <w:rFonts w:ascii="Times New Roman" w:hAnsi="Times New Roman" w:cs="Times New Roman"/>
          <w:sz w:val="28"/>
          <w:szCs w:val="28"/>
        </w:rPr>
        <w:t xml:space="preserve">ясь </w:t>
      </w:r>
      <w:r w:rsidRPr="00457F9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57F9B" w:rsidRPr="00457F9B">
        <w:rPr>
          <w:rFonts w:ascii="Times New Roman" w:hAnsi="Times New Roman" w:cs="Times New Roman"/>
          <w:sz w:val="28"/>
          <w:szCs w:val="28"/>
        </w:rPr>
        <w:t>42</w:t>
      </w:r>
      <w:r w:rsidRPr="00457F9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57F9B" w:rsidRPr="00457F9B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="00457F9B" w:rsidRPr="001B1317">
        <w:rPr>
          <w:rFonts w:ascii="Times New Roman" w:hAnsi="Times New Roman" w:cs="Times New Roman"/>
          <w:sz w:val="28"/>
          <w:szCs w:val="28"/>
        </w:rPr>
        <w:t>Красноармейского района, администрация</w:t>
      </w:r>
      <w:proofErr w:type="gramEnd"/>
      <w:r w:rsidR="00457F9B" w:rsidRPr="001B1317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</w:t>
      </w:r>
      <w:r w:rsidRPr="001B1317">
        <w:rPr>
          <w:rFonts w:ascii="Times New Roman" w:hAnsi="Times New Roman" w:cs="Times New Roman"/>
          <w:sz w:val="28"/>
          <w:szCs w:val="28"/>
        </w:rPr>
        <w:t>сноармейск</w:t>
      </w:r>
      <w:r w:rsidR="00457F9B" w:rsidRPr="001B1317">
        <w:rPr>
          <w:rFonts w:ascii="Times New Roman" w:hAnsi="Times New Roman" w:cs="Times New Roman"/>
          <w:sz w:val="28"/>
          <w:szCs w:val="28"/>
        </w:rPr>
        <w:t>ого</w:t>
      </w:r>
      <w:r w:rsidRPr="001B13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F9B" w:rsidRPr="001B131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B13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31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457F9B" w:rsidRPr="001B1317">
        <w:rPr>
          <w:rFonts w:ascii="Times New Roman" w:hAnsi="Times New Roman" w:cs="Times New Roman"/>
          <w:sz w:val="28"/>
          <w:szCs w:val="28"/>
        </w:rPr>
        <w:t>е т</w:t>
      </w:r>
      <w:r w:rsidRPr="001B1317">
        <w:rPr>
          <w:rFonts w:ascii="Times New Roman" w:hAnsi="Times New Roman" w:cs="Times New Roman"/>
          <w:sz w:val="28"/>
          <w:szCs w:val="28"/>
        </w:rPr>
        <w:t>:</w:t>
      </w:r>
    </w:p>
    <w:p w:rsidR="0026386B" w:rsidRPr="001B1317" w:rsidRDefault="0026386B" w:rsidP="00457F9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</w:t>
      </w:r>
      <w:r w:rsidRPr="001B1317">
        <w:rPr>
          <w:rFonts w:ascii="Times New Roman" w:hAnsi="Times New Roman" w:cs="Times New Roman"/>
          <w:sz w:val="28"/>
          <w:szCs w:val="28"/>
        </w:rPr>
        <w:t>р</w:t>
      </w:r>
      <w:r w:rsidRPr="001B1317">
        <w:rPr>
          <w:rFonts w:ascii="Times New Roman" w:hAnsi="Times New Roman" w:cs="Times New Roman"/>
          <w:sz w:val="28"/>
          <w:szCs w:val="28"/>
        </w:rPr>
        <w:t>ба) охраняемым законом ценностям при осуществлении муниципального  ко</w:t>
      </w:r>
      <w:r w:rsidRPr="001B1317">
        <w:rPr>
          <w:rFonts w:ascii="Times New Roman" w:hAnsi="Times New Roman" w:cs="Times New Roman"/>
          <w:sz w:val="28"/>
          <w:szCs w:val="28"/>
        </w:rPr>
        <w:t>н</w:t>
      </w:r>
      <w:r w:rsidRPr="001B1317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1B1317" w:rsidRPr="001B1317">
        <w:rPr>
          <w:rFonts w:ascii="Times New Roman" w:hAnsi="Times New Roman" w:cs="Times New Roman"/>
          <w:sz w:val="28"/>
          <w:szCs w:val="28"/>
        </w:rPr>
        <w:t>в сфере благоустройства, предметом которого является соблюдение пр</w:t>
      </w:r>
      <w:r w:rsidR="001B1317" w:rsidRPr="001B1317">
        <w:rPr>
          <w:rFonts w:ascii="Times New Roman" w:hAnsi="Times New Roman" w:cs="Times New Roman"/>
          <w:sz w:val="28"/>
          <w:szCs w:val="28"/>
        </w:rPr>
        <w:t>а</w:t>
      </w:r>
      <w:r w:rsidR="001B1317" w:rsidRPr="001B1317">
        <w:rPr>
          <w:rFonts w:ascii="Times New Roman" w:hAnsi="Times New Roman" w:cs="Times New Roman"/>
          <w:sz w:val="28"/>
          <w:szCs w:val="28"/>
        </w:rPr>
        <w:t>вил благоустройства территории поселения, требований к обеспечению досту</w:t>
      </w:r>
      <w:r w:rsidR="001B1317" w:rsidRPr="001B1317">
        <w:rPr>
          <w:rFonts w:ascii="Times New Roman" w:hAnsi="Times New Roman" w:cs="Times New Roman"/>
          <w:sz w:val="28"/>
          <w:szCs w:val="28"/>
        </w:rPr>
        <w:t>п</w:t>
      </w:r>
      <w:r w:rsidR="001B1317" w:rsidRPr="001B1317">
        <w:rPr>
          <w:rFonts w:ascii="Times New Roman" w:hAnsi="Times New Roman" w:cs="Times New Roman"/>
          <w:sz w:val="28"/>
          <w:szCs w:val="28"/>
        </w:rPr>
        <w:t>ности для инвалидов объектов социальной, инженерной и транспортной инфр</w:t>
      </w:r>
      <w:r w:rsidR="001B1317" w:rsidRPr="001B1317">
        <w:rPr>
          <w:rFonts w:ascii="Times New Roman" w:hAnsi="Times New Roman" w:cs="Times New Roman"/>
          <w:sz w:val="28"/>
          <w:szCs w:val="28"/>
        </w:rPr>
        <w:t>а</w:t>
      </w:r>
      <w:r w:rsidR="001B1317" w:rsidRPr="001B1317">
        <w:rPr>
          <w:rFonts w:ascii="Times New Roman" w:hAnsi="Times New Roman" w:cs="Times New Roman"/>
          <w:sz w:val="28"/>
          <w:szCs w:val="28"/>
        </w:rPr>
        <w:t xml:space="preserve">структур и предоставляемых услуг </w:t>
      </w:r>
      <w:r w:rsidRPr="001B1317">
        <w:rPr>
          <w:rFonts w:ascii="Times New Roman" w:hAnsi="Times New Roman" w:cs="Times New Roman"/>
          <w:sz w:val="28"/>
          <w:szCs w:val="28"/>
        </w:rPr>
        <w:t>на 2022 год (приложение 1).</w:t>
      </w:r>
    </w:p>
    <w:p w:rsidR="0026386B" w:rsidRPr="001B1317" w:rsidRDefault="0026386B" w:rsidP="00457F9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>2. Утвердить Программу профилактики рисков причинения вреда (уще</w:t>
      </w:r>
      <w:r w:rsidRPr="001B1317">
        <w:rPr>
          <w:rFonts w:ascii="Times New Roman" w:hAnsi="Times New Roman" w:cs="Times New Roman"/>
          <w:sz w:val="28"/>
          <w:szCs w:val="28"/>
        </w:rPr>
        <w:t>р</w:t>
      </w:r>
      <w:r w:rsidRPr="001B1317">
        <w:rPr>
          <w:rFonts w:ascii="Times New Roman" w:hAnsi="Times New Roman" w:cs="Times New Roman"/>
          <w:sz w:val="28"/>
          <w:szCs w:val="28"/>
        </w:rPr>
        <w:t>ба) охраняемым законом ценностям при осуществлении муниципального ко</w:t>
      </w:r>
      <w:r w:rsidRPr="001B1317">
        <w:rPr>
          <w:rFonts w:ascii="Times New Roman" w:hAnsi="Times New Roman" w:cs="Times New Roman"/>
          <w:sz w:val="28"/>
          <w:szCs w:val="28"/>
        </w:rPr>
        <w:t>н</w:t>
      </w:r>
      <w:r w:rsidRPr="001B1317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1B1317" w:rsidRPr="001B131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Pr="001B1317">
        <w:rPr>
          <w:rFonts w:ascii="Times New Roman" w:hAnsi="Times New Roman" w:cs="Times New Roman"/>
          <w:sz w:val="28"/>
          <w:szCs w:val="28"/>
        </w:rPr>
        <w:t xml:space="preserve"> на 2022 год (приложение 2).</w:t>
      </w:r>
    </w:p>
    <w:p w:rsidR="0026386B" w:rsidRPr="00457F9B" w:rsidRDefault="00457F9B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>3</w:t>
      </w:r>
      <w:r w:rsidR="0026386B" w:rsidRPr="001B1317">
        <w:rPr>
          <w:rFonts w:ascii="Times New Roman" w:hAnsi="Times New Roman" w:cs="Times New Roman"/>
          <w:sz w:val="28"/>
          <w:szCs w:val="28"/>
        </w:rPr>
        <w:t xml:space="preserve">. Отделу ЖКХ и благоустройства </w:t>
      </w:r>
      <w:r w:rsidRPr="001B1317"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Красноармейского района </w:t>
      </w:r>
      <w:r w:rsidR="0026386B" w:rsidRPr="001B1317">
        <w:rPr>
          <w:rFonts w:ascii="Times New Roman" w:hAnsi="Times New Roman" w:cs="Times New Roman"/>
          <w:sz w:val="28"/>
          <w:szCs w:val="28"/>
        </w:rPr>
        <w:t>(Белухина А.А.) обеспечить в пределах</w:t>
      </w:r>
      <w:r w:rsidR="0026386B" w:rsidRPr="00457F9B">
        <w:rPr>
          <w:rFonts w:ascii="Times New Roman" w:hAnsi="Times New Roman" w:cs="Times New Roman"/>
          <w:sz w:val="28"/>
          <w:szCs w:val="28"/>
        </w:rPr>
        <w:t xml:space="preserve"> своей компетенции выполнение указанных выше программ профилактики ри</w:t>
      </w:r>
      <w:r w:rsidR="0026386B" w:rsidRPr="00457F9B">
        <w:rPr>
          <w:rFonts w:ascii="Times New Roman" w:hAnsi="Times New Roman" w:cs="Times New Roman"/>
          <w:sz w:val="28"/>
          <w:szCs w:val="28"/>
        </w:rPr>
        <w:t>с</w:t>
      </w:r>
      <w:r w:rsidR="0026386B" w:rsidRPr="00457F9B">
        <w:rPr>
          <w:rFonts w:ascii="Times New Roman" w:hAnsi="Times New Roman" w:cs="Times New Roman"/>
          <w:sz w:val="28"/>
          <w:szCs w:val="28"/>
        </w:rPr>
        <w:t>ков причинения вреда (ущерба) охраняемым законом ценностям при осущест</w:t>
      </w:r>
      <w:r w:rsidR="0026386B" w:rsidRPr="00457F9B">
        <w:rPr>
          <w:rFonts w:ascii="Times New Roman" w:hAnsi="Times New Roman" w:cs="Times New Roman"/>
          <w:sz w:val="28"/>
          <w:szCs w:val="28"/>
        </w:rPr>
        <w:t>в</w:t>
      </w:r>
      <w:r w:rsidR="0026386B" w:rsidRPr="00457F9B">
        <w:rPr>
          <w:rFonts w:ascii="Times New Roman" w:hAnsi="Times New Roman" w:cs="Times New Roman"/>
          <w:sz w:val="28"/>
          <w:szCs w:val="28"/>
        </w:rPr>
        <w:lastRenderedPageBreak/>
        <w:t>лении муниципального контроля на территории Полтавского сельского посел</w:t>
      </w:r>
      <w:r w:rsidR="0026386B" w:rsidRPr="00457F9B">
        <w:rPr>
          <w:rFonts w:ascii="Times New Roman" w:hAnsi="Times New Roman" w:cs="Times New Roman"/>
          <w:sz w:val="28"/>
          <w:szCs w:val="28"/>
        </w:rPr>
        <w:t>е</w:t>
      </w:r>
      <w:r w:rsidR="0026386B" w:rsidRPr="00457F9B">
        <w:rPr>
          <w:rFonts w:ascii="Times New Roman" w:hAnsi="Times New Roman" w:cs="Times New Roman"/>
          <w:sz w:val="28"/>
          <w:szCs w:val="28"/>
        </w:rPr>
        <w:t>ния Красноармейского района на 2022 год.</w:t>
      </w:r>
    </w:p>
    <w:p w:rsidR="00271B49" w:rsidRPr="00457F9B" w:rsidRDefault="00457F9B" w:rsidP="00457F9B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1B49" w:rsidRPr="00457F9B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26386B" w:rsidRPr="00457F9B" w:rsidRDefault="00457F9B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386B" w:rsidRPr="00457F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386B" w:rsidRPr="00457F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386B" w:rsidRPr="00457F9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26386B" w:rsidRPr="00457F9B">
        <w:rPr>
          <w:rFonts w:ascii="Times New Roman" w:hAnsi="Times New Roman" w:cs="Times New Roman"/>
          <w:sz w:val="28"/>
          <w:szCs w:val="28"/>
        </w:rPr>
        <w:t>а</w:t>
      </w:r>
      <w:r w:rsidR="0026386B" w:rsidRPr="00457F9B">
        <w:rPr>
          <w:rFonts w:ascii="Times New Roman" w:hAnsi="Times New Roman" w:cs="Times New Roman"/>
          <w:sz w:val="28"/>
          <w:szCs w:val="28"/>
        </w:rPr>
        <w:t xml:space="preserve">местителя главы Полтавского сельского поселения Красноармейского района </w:t>
      </w:r>
      <w:proofErr w:type="spellStart"/>
      <w:r w:rsidR="0026386B" w:rsidRPr="00457F9B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26386B" w:rsidRPr="00457F9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6386B" w:rsidRPr="00457F9B" w:rsidRDefault="00457F9B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386B" w:rsidRPr="00457F9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 и распространяется на правоотношения, возникшие с 1 января 2022 года.</w:t>
      </w:r>
    </w:p>
    <w:p w:rsidR="0026386B" w:rsidRPr="00457F9B" w:rsidRDefault="0026386B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86B" w:rsidRPr="00457F9B" w:rsidRDefault="0026386B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86B" w:rsidRPr="00457F9B" w:rsidRDefault="0026386B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457F9B">
        <w:rPr>
          <w:rFonts w:ascii="Times New Roman" w:hAnsi="Times New Roman" w:cs="Times New Roman"/>
          <w:sz w:val="28"/>
          <w:szCs w:val="28"/>
        </w:rPr>
        <w:t>я</w:t>
      </w:r>
    </w:p>
    <w:p w:rsidR="00271B4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В.А. Побожий</w:t>
      </w: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9B" w:rsidRPr="00457F9B" w:rsidRDefault="00457F9B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CE49C0" w:rsidRPr="00457F9B" w:rsidTr="00620618">
        <w:tc>
          <w:tcPr>
            <w:tcW w:w="4500" w:type="dxa"/>
          </w:tcPr>
          <w:p w:rsidR="00CE49C0" w:rsidRPr="00457F9B" w:rsidRDefault="00CE49C0" w:rsidP="00457F9B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457F9B" w:rsidRDefault="00CE49C0" w:rsidP="00457F9B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457F9B" w:rsidRDefault="00CE49C0" w:rsidP="00457F9B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CE49C0" w:rsidRPr="00457F9B" w:rsidRDefault="00CE49C0" w:rsidP="00457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B12AE" w:rsidRPr="00457F9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E49C0" w:rsidRPr="00457F9B" w:rsidRDefault="00CE49C0" w:rsidP="00457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E49C0" w:rsidRPr="00457F9B" w:rsidRDefault="00CE49C0" w:rsidP="00457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CE49C0" w:rsidRPr="00457F9B" w:rsidRDefault="00CE49C0" w:rsidP="00457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457F9B" w:rsidRDefault="00CE49C0" w:rsidP="00457F9B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от _______________ № _____</w:t>
            </w:r>
          </w:p>
        </w:tc>
      </w:tr>
    </w:tbl>
    <w:p w:rsidR="00F14729" w:rsidRPr="00457F9B" w:rsidRDefault="00F14729" w:rsidP="00457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9B" w:rsidRDefault="00457F9B" w:rsidP="00457F9B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12AE" w:rsidRPr="00891AB6" w:rsidRDefault="00DB12AE" w:rsidP="00457F9B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1AB6">
        <w:rPr>
          <w:b/>
          <w:color w:val="000000"/>
          <w:sz w:val="28"/>
          <w:szCs w:val="28"/>
        </w:rPr>
        <w:t xml:space="preserve">ПРОГРАММА </w:t>
      </w:r>
    </w:p>
    <w:p w:rsidR="00891AB6" w:rsidRDefault="001B1317" w:rsidP="00457F9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891AB6">
        <w:rPr>
          <w:b/>
          <w:sz w:val="28"/>
          <w:szCs w:val="28"/>
        </w:rPr>
        <w:t>охраняемым</w:t>
      </w:r>
      <w:proofErr w:type="gramEnd"/>
    </w:p>
    <w:p w:rsidR="00891AB6" w:rsidRDefault="001B1317" w:rsidP="00457F9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 xml:space="preserve">законом ценностям при осуществлении муниципального  контроля </w:t>
      </w:r>
    </w:p>
    <w:p w:rsidR="00891AB6" w:rsidRDefault="001B1317" w:rsidP="00457F9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 xml:space="preserve">в сфере благоустройства, предметом которого является соблюдение </w:t>
      </w:r>
    </w:p>
    <w:p w:rsidR="00891AB6" w:rsidRDefault="001B1317" w:rsidP="00457F9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 xml:space="preserve">правил благоустройства территории поселения, требований </w:t>
      </w:r>
    </w:p>
    <w:p w:rsidR="00891AB6" w:rsidRDefault="001B1317" w:rsidP="00457F9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>к обеспечению доступности для инвалидов объектов социальной, инж</w:t>
      </w:r>
      <w:r w:rsidRPr="00891AB6">
        <w:rPr>
          <w:b/>
          <w:sz w:val="28"/>
          <w:szCs w:val="28"/>
        </w:rPr>
        <w:t>е</w:t>
      </w:r>
      <w:r w:rsidRPr="00891AB6">
        <w:rPr>
          <w:b/>
          <w:sz w:val="28"/>
          <w:szCs w:val="28"/>
        </w:rPr>
        <w:t xml:space="preserve">нерной и транспортной инфраструктур и предоставляемых услуг </w:t>
      </w:r>
    </w:p>
    <w:p w:rsidR="00DB12AE" w:rsidRPr="00891AB6" w:rsidRDefault="00DB12AE" w:rsidP="00457F9B">
      <w:pPr>
        <w:pStyle w:val="a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891AB6">
        <w:rPr>
          <w:b/>
          <w:color w:val="000000"/>
          <w:sz w:val="28"/>
          <w:szCs w:val="28"/>
        </w:rPr>
        <w:t>на 2022 год</w:t>
      </w:r>
    </w:p>
    <w:p w:rsidR="00DB12AE" w:rsidRDefault="00DB12AE" w:rsidP="00457F9B">
      <w:pPr>
        <w:pStyle w:val="a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457F9B" w:rsidRPr="00457F9B" w:rsidRDefault="00457F9B" w:rsidP="00457F9B">
      <w:pPr>
        <w:pStyle w:val="a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DB12AE" w:rsidRPr="00457F9B" w:rsidRDefault="00223238" w:rsidP="00457F9B">
      <w:pPr>
        <w:pStyle w:val="a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="00DB12AE" w:rsidRPr="00457F9B">
        <w:rPr>
          <w:b/>
          <w:sz w:val="28"/>
          <w:szCs w:val="28"/>
        </w:rPr>
        <w:t>. Общие положения</w:t>
      </w:r>
    </w:p>
    <w:p w:rsidR="00DB12AE" w:rsidRPr="00457F9B" w:rsidRDefault="00DB12AE" w:rsidP="00457F9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DB12AE" w:rsidP="00194C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91AB6">
        <w:rPr>
          <w:rFonts w:ascii="Times New Roman" w:hAnsi="Times New Roman" w:cs="Times New Roman"/>
          <w:b w:val="0"/>
          <w:sz w:val="28"/>
          <w:szCs w:val="28"/>
        </w:rPr>
        <w:t>1.</w:t>
      </w:r>
      <w:r w:rsidR="00223238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 xml:space="preserve">Настоящая </w:t>
      </w:r>
      <w:r w:rsidR="00891AB6" w:rsidRPr="00891AB6">
        <w:rPr>
          <w:rFonts w:ascii="Times New Roman" w:hAnsi="Times New Roman" w:cs="Times New Roman"/>
          <w:b w:val="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благоустройства, предметом которого является соблюдение правил благоустройства территории поселения, требований к обеспечению до</w:t>
      </w:r>
      <w:r w:rsidR="00891AB6" w:rsidRPr="00891AB6">
        <w:rPr>
          <w:rFonts w:ascii="Times New Roman" w:hAnsi="Times New Roman" w:cs="Times New Roman"/>
          <w:b w:val="0"/>
          <w:sz w:val="28"/>
          <w:szCs w:val="28"/>
        </w:rPr>
        <w:t>с</w:t>
      </w:r>
      <w:r w:rsidR="00891AB6" w:rsidRPr="00891AB6">
        <w:rPr>
          <w:rFonts w:ascii="Times New Roman" w:hAnsi="Times New Roman" w:cs="Times New Roman"/>
          <w:b w:val="0"/>
          <w:sz w:val="28"/>
          <w:szCs w:val="28"/>
        </w:rPr>
        <w:t>тупности для инвалидов объектов социальной, инженерной и транспортной и</w:t>
      </w:r>
      <w:r w:rsidR="00891AB6" w:rsidRPr="00891AB6">
        <w:rPr>
          <w:rFonts w:ascii="Times New Roman" w:hAnsi="Times New Roman" w:cs="Times New Roman"/>
          <w:b w:val="0"/>
          <w:sz w:val="28"/>
          <w:szCs w:val="28"/>
        </w:rPr>
        <w:t>н</w:t>
      </w:r>
      <w:r w:rsidR="00891AB6" w:rsidRPr="00891AB6">
        <w:rPr>
          <w:rFonts w:ascii="Times New Roman" w:hAnsi="Times New Roman" w:cs="Times New Roman"/>
          <w:b w:val="0"/>
          <w:sz w:val="28"/>
          <w:szCs w:val="28"/>
        </w:rPr>
        <w:t xml:space="preserve">фраструктур и предоставляемых услуг на 2022 год 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>(далее - Программа) разр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91AB6">
        <w:rPr>
          <w:rFonts w:ascii="Times New Roman" w:hAnsi="Times New Roman" w:cs="Times New Roman"/>
          <w:b w:val="0"/>
          <w:sz w:val="28"/>
          <w:szCs w:val="28"/>
        </w:rPr>
        <w:t>ботана в целях  стимулирования добросовестного соблюдения обязательных требований всеми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контролируемыми лицами, устранения условий, причин</w:t>
      </w:r>
      <w:proofErr w:type="gramEnd"/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 в сфере благоус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>т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>ройства, а также создание условий для доведения обязательных требований до контролируемых лиц, повышение информированности о способах их соблюд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>ния.</w:t>
      </w:r>
    </w:p>
    <w:p w:rsidR="00DB12AE" w:rsidRPr="00457F9B" w:rsidRDefault="00223238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="00DB12AE" w:rsidRPr="00457F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12AE" w:rsidRPr="00457F9B">
        <w:rPr>
          <w:rFonts w:ascii="Times New Roman" w:hAnsi="Times New Roman" w:cs="Times New Roman"/>
          <w:sz w:val="28"/>
          <w:szCs w:val="28"/>
        </w:rPr>
        <w:t>:</w:t>
      </w:r>
    </w:p>
    <w:p w:rsidR="00DB12AE" w:rsidRPr="00457F9B" w:rsidRDefault="00DB12AE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 w:rsidR="00891A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 w:rsidR="00891AB6"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№248-ФЗ </w:t>
      </w:r>
      <w:r w:rsidR="00891AB6"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91AB6">
        <w:rPr>
          <w:rFonts w:ascii="Times New Roman" w:hAnsi="Times New Roman" w:cs="Times New Roman"/>
          <w:sz w:val="28"/>
          <w:szCs w:val="28"/>
        </w:rPr>
        <w:t xml:space="preserve">» 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gramStart"/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457F9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DB12AE" w:rsidRPr="00457F9B" w:rsidRDefault="00DB12AE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 w:rsidR="00891A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 w:rsidR="00891AB6">
        <w:rPr>
          <w:rFonts w:ascii="Times New Roman" w:hAnsi="Times New Roman" w:cs="Times New Roman"/>
          <w:sz w:val="28"/>
          <w:szCs w:val="28"/>
        </w:rPr>
        <w:t xml:space="preserve"> г. </w:t>
      </w:r>
      <w:r w:rsidRPr="00457F9B">
        <w:rPr>
          <w:rFonts w:ascii="Times New Roman" w:hAnsi="Times New Roman" w:cs="Times New Roman"/>
          <w:sz w:val="28"/>
          <w:szCs w:val="28"/>
        </w:rPr>
        <w:t>№247-ФЗ</w:t>
      </w:r>
      <w:r w:rsidR="00891AB6">
        <w:rPr>
          <w:rFonts w:ascii="Times New Roman" w:hAnsi="Times New Roman" w:cs="Times New Roman"/>
          <w:sz w:val="28"/>
          <w:szCs w:val="28"/>
        </w:rPr>
        <w:t xml:space="preserve"> «</w:t>
      </w:r>
      <w:r w:rsidRPr="00457F9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891AB6"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№247-ФЗ);</w:t>
      </w:r>
    </w:p>
    <w:p w:rsidR="00DB12AE" w:rsidRPr="00457F9B" w:rsidRDefault="00DB12AE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</w:t>
      </w:r>
      <w:r w:rsidR="00891AB6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57F9B">
        <w:rPr>
          <w:rFonts w:ascii="Times New Roman" w:hAnsi="Times New Roman" w:cs="Times New Roman"/>
          <w:sz w:val="28"/>
          <w:szCs w:val="28"/>
        </w:rPr>
        <w:t>2021</w:t>
      </w:r>
      <w:r w:rsidR="00891AB6"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№990 </w:t>
      </w:r>
      <w:r w:rsidR="00891AB6"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</w:t>
      </w:r>
      <w:r w:rsidRPr="00457F9B">
        <w:rPr>
          <w:rFonts w:ascii="Times New Roman" w:hAnsi="Times New Roman" w:cs="Times New Roman"/>
          <w:sz w:val="28"/>
          <w:szCs w:val="28"/>
        </w:rPr>
        <w:t>ь</w:t>
      </w:r>
      <w:r w:rsidRPr="00457F9B">
        <w:rPr>
          <w:rFonts w:ascii="Times New Roman" w:hAnsi="Times New Roman" w:cs="Times New Roman"/>
          <w:sz w:val="28"/>
          <w:szCs w:val="28"/>
        </w:rPr>
        <w:t>ными (надзорными) органами программы профилактики рисков причинения вреда (ущерба) охраняемым законом ценностям</w:t>
      </w:r>
      <w:r w:rsidR="00891AB6"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>.</w:t>
      </w:r>
    </w:p>
    <w:p w:rsidR="00DB12AE" w:rsidRPr="00457F9B" w:rsidRDefault="00223238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2AE" w:rsidRPr="00457F9B">
        <w:rPr>
          <w:rFonts w:ascii="Times New Roman" w:hAnsi="Times New Roman" w:cs="Times New Roman"/>
          <w:sz w:val="28"/>
          <w:szCs w:val="28"/>
        </w:rPr>
        <w:t>3. Срок реализации Программы - 2022 год.</w:t>
      </w:r>
    </w:p>
    <w:p w:rsidR="00DB12AE" w:rsidRDefault="00DB12AE" w:rsidP="00457F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CAA" w:rsidRPr="00457F9B" w:rsidRDefault="00194CAA" w:rsidP="00457F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AB6" w:rsidRDefault="00223238" w:rsidP="00891AB6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DB12AE" w:rsidRPr="00891AB6">
        <w:rPr>
          <w:b/>
          <w:sz w:val="28"/>
          <w:szCs w:val="28"/>
        </w:rPr>
        <w:t xml:space="preserve">. Анализ текущего состояния осуществления муниципального контроля </w:t>
      </w:r>
    </w:p>
    <w:p w:rsidR="00891AB6" w:rsidRPr="00891AB6" w:rsidRDefault="00891AB6" w:rsidP="00891AB6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 xml:space="preserve">в сфере благоустройства, предметом которого является соблюдение </w:t>
      </w:r>
    </w:p>
    <w:p w:rsidR="00891AB6" w:rsidRPr="00891AB6" w:rsidRDefault="00891AB6" w:rsidP="00891AB6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 xml:space="preserve">правил благоустройства территории поселения, требований </w:t>
      </w:r>
    </w:p>
    <w:p w:rsidR="00DB12AE" w:rsidRPr="00891AB6" w:rsidRDefault="00891AB6" w:rsidP="00891AB6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AB6">
        <w:rPr>
          <w:b/>
          <w:sz w:val="28"/>
          <w:szCs w:val="28"/>
        </w:rPr>
        <w:t>к обеспечению доступности для инвалидов объектов социальной, инж</w:t>
      </w:r>
      <w:r w:rsidRPr="00891AB6">
        <w:rPr>
          <w:b/>
          <w:sz w:val="28"/>
          <w:szCs w:val="28"/>
        </w:rPr>
        <w:t>е</w:t>
      </w:r>
      <w:r w:rsidRPr="00891AB6">
        <w:rPr>
          <w:b/>
          <w:sz w:val="28"/>
          <w:szCs w:val="28"/>
        </w:rPr>
        <w:t>нерной и транспортной инфраструктур и предоставляемых услуг</w:t>
      </w:r>
      <w:r w:rsidR="00DB12AE" w:rsidRPr="00891AB6">
        <w:rPr>
          <w:b/>
          <w:sz w:val="28"/>
          <w:szCs w:val="28"/>
        </w:rPr>
        <w:t>, опис</w:t>
      </w:r>
      <w:r w:rsidR="00DB12AE" w:rsidRPr="00891AB6">
        <w:rPr>
          <w:b/>
          <w:sz w:val="28"/>
          <w:szCs w:val="28"/>
        </w:rPr>
        <w:t>а</w:t>
      </w:r>
      <w:r w:rsidR="00DB12AE" w:rsidRPr="00891AB6">
        <w:rPr>
          <w:b/>
          <w:sz w:val="28"/>
          <w:szCs w:val="28"/>
        </w:rPr>
        <w:t>ние текущего развития профилактической деятельности, характеристика проблем, на решение которых направлена Программа</w:t>
      </w:r>
    </w:p>
    <w:p w:rsidR="00DB12AE" w:rsidRPr="00457F9B" w:rsidRDefault="00DB12AE" w:rsidP="00457F9B">
      <w:pPr>
        <w:pStyle w:val="1"/>
        <w:ind w:firstLine="567"/>
        <w:jc w:val="center"/>
        <w:rPr>
          <w:b w:val="0"/>
          <w:sz w:val="28"/>
          <w:szCs w:val="28"/>
        </w:rPr>
      </w:pPr>
    </w:p>
    <w:p w:rsidR="00A44194" w:rsidRDefault="00223238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B12AE" w:rsidRPr="00891AB6">
        <w:rPr>
          <w:rFonts w:ascii="Times New Roman" w:hAnsi="Times New Roman" w:cs="Times New Roman"/>
          <w:sz w:val="28"/>
          <w:szCs w:val="28"/>
        </w:rPr>
        <w:t xml:space="preserve">. </w:t>
      </w:r>
      <w:r w:rsidR="00A44194">
        <w:rPr>
          <w:rFonts w:ascii="Times New Roman" w:hAnsi="Times New Roman" w:cs="Times New Roman"/>
          <w:sz w:val="28"/>
          <w:szCs w:val="28"/>
        </w:rPr>
        <w:t xml:space="preserve"> Вид муниципального контроля: муниципальный контроль</w:t>
      </w:r>
      <w:r w:rsidR="00850AFB">
        <w:rPr>
          <w:rFonts w:ascii="Times New Roman" w:hAnsi="Times New Roman" w:cs="Times New Roman"/>
          <w:sz w:val="28"/>
          <w:szCs w:val="28"/>
        </w:rPr>
        <w:t xml:space="preserve"> в сфере благо</w:t>
      </w:r>
      <w:r w:rsidR="004F58D2">
        <w:rPr>
          <w:rFonts w:ascii="Times New Roman" w:hAnsi="Times New Roman" w:cs="Times New Roman"/>
          <w:sz w:val="28"/>
          <w:szCs w:val="28"/>
        </w:rPr>
        <w:t>устройства, предметом которого является соблюдение правил благоус</w:t>
      </w:r>
      <w:r w:rsidR="004F58D2">
        <w:rPr>
          <w:rFonts w:ascii="Times New Roman" w:hAnsi="Times New Roman" w:cs="Times New Roman"/>
          <w:sz w:val="28"/>
          <w:szCs w:val="28"/>
        </w:rPr>
        <w:t>т</w:t>
      </w:r>
      <w:r w:rsidR="004F58D2">
        <w:rPr>
          <w:rFonts w:ascii="Times New Roman" w:hAnsi="Times New Roman" w:cs="Times New Roman"/>
          <w:sz w:val="28"/>
          <w:szCs w:val="28"/>
        </w:rPr>
        <w:t>ройства территории поселения, требований к обеспечению доступности для и</w:t>
      </w:r>
      <w:r w:rsidR="004F58D2">
        <w:rPr>
          <w:rFonts w:ascii="Times New Roman" w:hAnsi="Times New Roman" w:cs="Times New Roman"/>
          <w:sz w:val="28"/>
          <w:szCs w:val="28"/>
        </w:rPr>
        <w:t>н</w:t>
      </w:r>
      <w:r w:rsidR="004F58D2">
        <w:rPr>
          <w:rFonts w:ascii="Times New Roman" w:hAnsi="Times New Roman" w:cs="Times New Roman"/>
          <w:sz w:val="28"/>
          <w:szCs w:val="28"/>
        </w:rPr>
        <w:t>валидов объектов социальной, инженерной и транспортной инфраструктур и предоставляемых услуг</w:t>
      </w:r>
      <w:r w:rsidR="00850AFB">
        <w:rPr>
          <w:rFonts w:ascii="Times New Roman" w:hAnsi="Times New Roman" w:cs="Times New Roman"/>
          <w:sz w:val="28"/>
          <w:szCs w:val="28"/>
        </w:rPr>
        <w:t>.</w:t>
      </w:r>
    </w:p>
    <w:p w:rsidR="00DB12AE" w:rsidRPr="00457F9B" w:rsidRDefault="00A44194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DB12AE" w:rsidRPr="00891AB6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891AB6" w:rsidRPr="00891AB6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</w:t>
      </w:r>
      <w:r w:rsidR="00891AB6" w:rsidRPr="00891AB6">
        <w:rPr>
          <w:rFonts w:ascii="Times New Roman" w:hAnsi="Times New Roman" w:cs="Times New Roman"/>
          <w:sz w:val="28"/>
          <w:szCs w:val="28"/>
        </w:rPr>
        <w:t>о</w:t>
      </w:r>
      <w:r w:rsidR="00891AB6" w:rsidRPr="00891AB6">
        <w:rPr>
          <w:rFonts w:ascii="Times New Roman" w:hAnsi="Times New Roman" w:cs="Times New Roman"/>
          <w:sz w:val="28"/>
          <w:szCs w:val="28"/>
        </w:rPr>
        <w:t>циальной, инженерной и транспортной инфраструктур и предоставляемых у</w:t>
      </w:r>
      <w:r w:rsidR="00891AB6" w:rsidRPr="00891AB6">
        <w:rPr>
          <w:rFonts w:ascii="Times New Roman" w:hAnsi="Times New Roman" w:cs="Times New Roman"/>
          <w:sz w:val="28"/>
          <w:szCs w:val="28"/>
        </w:rPr>
        <w:t>с</w:t>
      </w:r>
      <w:r w:rsidR="00891AB6" w:rsidRPr="00891AB6">
        <w:rPr>
          <w:rFonts w:ascii="Times New Roman" w:hAnsi="Times New Roman" w:cs="Times New Roman"/>
          <w:sz w:val="28"/>
          <w:szCs w:val="28"/>
        </w:rPr>
        <w:t xml:space="preserve">луг </w:t>
      </w:r>
      <w:r w:rsidR="00DB12AE" w:rsidRPr="00891AB6">
        <w:rPr>
          <w:rFonts w:ascii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</w:t>
      </w:r>
      <w:r w:rsidR="00DB12AE" w:rsidRPr="00891AB6">
        <w:rPr>
          <w:rFonts w:ascii="Times New Roman" w:hAnsi="Times New Roman" w:cs="Times New Roman"/>
          <w:sz w:val="28"/>
          <w:szCs w:val="28"/>
        </w:rPr>
        <w:t>и</w:t>
      </w:r>
      <w:r w:rsidR="00DB12AE" w:rsidRPr="00891AB6">
        <w:rPr>
          <w:rFonts w:ascii="Times New Roman" w:hAnsi="Times New Roman" w:cs="Times New Roman"/>
          <w:sz w:val="28"/>
          <w:szCs w:val="28"/>
        </w:rPr>
        <w:t>нимателями, гражданами обязательных требований Правил благоустройства территории Полтавского сельского поселения Красноармейского района, в том числе требований к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обеспечению доступности для инвалидов объектов соц</w:t>
      </w:r>
      <w:r w:rsidR="00DB12AE" w:rsidRPr="00457F9B">
        <w:rPr>
          <w:rFonts w:ascii="Times New Roman" w:hAnsi="Times New Roman" w:cs="Times New Roman"/>
          <w:sz w:val="28"/>
          <w:szCs w:val="28"/>
        </w:rPr>
        <w:t>и</w:t>
      </w:r>
      <w:r w:rsidR="00DB12AE" w:rsidRPr="00457F9B">
        <w:rPr>
          <w:rFonts w:ascii="Times New Roman" w:hAnsi="Times New Roman" w:cs="Times New Roman"/>
          <w:sz w:val="28"/>
          <w:szCs w:val="28"/>
        </w:rPr>
        <w:t>альной, инженерной и транспортной</w:t>
      </w:r>
      <w:proofErr w:type="gramEnd"/>
      <w:r w:rsidR="00DB12AE" w:rsidRPr="00457F9B">
        <w:rPr>
          <w:rFonts w:ascii="Times New Roman" w:hAnsi="Times New Roman" w:cs="Times New Roman"/>
          <w:sz w:val="28"/>
          <w:szCs w:val="28"/>
        </w:rPr>
        <w:t xml:space="preserve"> инфраструктур и предоставляемых услуг (далее – обязательные требования).</w:t>
      </w:r>
    </w:p>
    <w:p w:rsidR="00DB12AE" w:rsidRPr="002C76BA" w:rsidRDefault="00850AFB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B12AE" w:rsidRPr="002C76BA">
        <w:rPr>
          <w:rFonts w:ascii="Times New Roman" w:hAnsi="Times New Roman" w:cs="Times New Roman"/>
          <w:sz w:val="28"/>
          <w:szCs w:val="28"/>
        </w:rPr>
        <w:t>. Обязательные требования, требования, установленные муниципал</w:t>
      </w:r>
      <w:r w:rsidR="00DB12AE" w:rsidRPr="002C76BA">
        <w:rPr>
          <w:rFonts w:ascii="Times New Roman" w:hAnsi="Times New Roman" w:cs="Times New Roman"/>
          <w:sz w:val="28"/>
          <w:szCs w:val="28"/>
        </w:rPr>
        <w:t>ь</w:t>
      </w:r>
      <w:r w:rsidR="00DB12AE" w:rsidRPr="002C76BA">
        <w:rPr>
          <w:rFonts w:ascii="Times New Roman" w:hAnsi="Times New Roman" w:cs="Times New Roman"/>
          <w:sz w:val="28"/>
          <w:szCs w:val="28"/>
        </w:rPr>
        <w:t>ными правовыми актами в сфере благоустройства, регламентирован</w:t>
      </w:r>
      <w:r w:rsidR="002C76BA">
        <w:rPr>
          <w:rFonts w:ascii="Times New Roman" w:hAnsi="Times New Roman" w:cs="Times New Roman"/>
          <w:sz w:val="28"/>
          <w:szCs w:val="28"/>
        </w:rPr>
        <w:t>ы</w:t>
      </w:r>
      <w:r w:rsidR="00DB12AE" w:rsidRPr="002C76BA">
        <w:rPr>
          <w:rFonts w:ascii="Times New Roman" w:hAnsi="Times New Roman" w:cs="Times New Roman"/>
          <w:sz w:val="28"/>
          <w:szCs w:val="28"/>
        </w:rPr>
        <w:t xml:space="preserve"> решен</w:t>
      </w:r>
      <w:r w:rsidR="00DB12AE" w:rsidRPr="002C76BA">
        <w:rPr>
          <w:rFonts w:ascii="Times New Roman" w:hAnsi="Times New Roman" w:cs="Times New Roman"/>
          <w:sz w:val="28"/>
          <w:szCs w:val="28"/>
        </w:rPr>
        <w:t>и</w:t>
      </w:r>
      <w:r w:rsidR="00DB12AE" w:rsidRPr="002C76BA">
        <w:rPr>
          <w:rFonts w:ascii="Times New Roman" w:hAnsi="Times New Roman" w:cs="Times New Roman"/>
          <w:sz w:val="28"/>
          <w:szCs w:val="28"/>
        </w:rPr>
        <w:t xml:space="preserve">ем Совета Полтавского сельского поселения Красноармейского района от 28 апреля 2021 года №24/4 </w:t>
      </w:r>
      <w:r w:rsidR="002C76BA" w:rsidRPr="002C76BA">
        <w:rPr>
          <w:rFonts w:ascii="Times New Roman" w:hAnsi="Times New Roman" w:cs="Times New Roman"/>
          <w:sz w:val="28"/>
          <w:szCs w:val="28"/>
        </w:rPr>
        <w:t>«</w:t>
      </w:r>
      <w:r w:rsidR="002C76BA" w:rsidRPr="002C76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="002C76BA" w:rsidRPr="002C76BA">
        <w:rPr>
          <w:rFonts w:ascii="Times New Roman" w:hAnsi="Times New Roman" w:cs="Times New Roman"/>
          <w:bCs/>
          <w:color w:val="000000"/>
          <w:sz w:val="28"/>
          <w:szCs w:val="28"/>
        </w:rPr>
        <w:t>Правил благоустройства территории Полтавского сельского поселения Красноармейского района</w:t>
      </w:r>
      <w:proofErr w:type="gramEnd"/>
      <w:r w:rsidR="002C76BA" w:rsidRPr="002C76B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B12AE" w:rsidRPr="002C76BA">
        <w:rPr>
          <w:rFonts w:ascii="Times New Roman" w:hAnsi="Times New Roman" w:cs="Times New Roman"/>
          <w:sz w:val="28"/>
          <w:szCs w:val="28"/>
        </w:rPr>
        <w:t>.</w:t>
      </w:r>
    </w:p>
    <w:p w:rsidR="00DB12AE" w:rsidRPr="002C76BA" w:rsidRDefault="00850AFB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B12AE" w:rsidRPr="002C76BA">
        <w:rPr>
          <w:rFonts w:ascii="Times New Roman" w:hAnsi="Times New Roman" w:cs="Times New Roman"/>
          <w:sz w:val="28"/>
          <w:szCs w:val="28"/>
        </w:rPr>
        <w:t>. Объектами муниципального контроля в сфере благоустройства</w:t>
      </w:r>
      <w:r w:rsidR="004F58D2">
        <w:rPr>
          <w:rFonts w:ascii="Times New Roman" w:hAnsi="Times New Roman" w:cs="Times New Roman"/>
          <w:sz w:val="28"/>
          <w:szCs w:val="28"/>
        </w:rPr>
        <w:t xml:space="preserve">,  </w:t>
      </w:r>
      <w:r w:rsidR="004F58D2" w:rsidRPr="00891AB6">
        <w:rPr>
          <w:rFonts w:ascii="Times New Roman" w:hAnsi="Times New Roman" w:cs="Times New Roman"/>
          <w:sz w:val="28"/>
          <w:szCs w:val="28"/>
        </w:rPr>
        <w:t>предметом которого является соблюдение правил благоустройства территории поселения, требований к обеспечению доступности для инвалидов объектов с</w:t>
      </w:r>
      <w:r w:rsidR="004F58D2" w:rsidRPr="00891AB6">
        <w:rPr>
          <w:rFonts w:ascii="Times New Roman" w:hAnsi="Times New Roman" w:cs="Times New Roman"/>
          <w:sz w:val="28"/>
          <w:szCs w:val="28"/>
        </w:rPr>
        <w:t>о</w:t>
      </w:r>
      <w:r w:rsidR="004F58D2" w:rsidRPr="00891AB6">
        <w:rPr>
          <w:rFonts w:ascii="Times New Roman" w:hAnsi="Times New Roman" w:cs="Times New Roman"/>
          <w:sz w:val="28"/>
          <w:szCs w:val="28"/>
        </w:rPr>
        <w:t>циальной, инженерной и транспортной инфраструктур и предоставляемых у</w:t>
      </w:r>
      <w:r w:rsidR="004F58D2" w:rsidRPr="00891AB6">
        <w:rPr>
          <w:rFonts w:ascii="Times New Roman" w:hAnsi="Times New Roman" w:cs="Times New Roman"/>
          <w:sz w:val="28"/>
          <w:szCs w:val="28"/>
        </w:rPr>
        <w:t>с</w:t>
      </w:r>
      <w:r w:rsidR="004F58D2" w:rsidRPr="00891AB6">
        <w:rPr>
          <w:rFonts w:ascii="Times New Roman" w:hAnsi="Times New Roman" w:cs="Times New Roman"/>
          <w:sz w:val="28"/>
          <w:szCs w:val="28"/>
        </w:rPr>
        <w:t>луг</w:t>
      </w:r>
      <w:r w:rsidR="00DB12AE" w:rsidRPr="002C76B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B12AE" w:rsidRPr="00457F9B" w:rsidRDefault="00DB12AE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6BA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</w:t>
      </w:r>
      <w:r w:rsidRPr="00457F9B">
        <w:rPr>
          <w:rFonts w:ascii="Times New Roman" w:hAnsi="Times New Roman" w:cs="Times New Roman"/>
          <w:sz w:val="28"/>
          <w:szCs w:val="28"/>
        </w:rPr>
        <w:t xml:space="preserve"> соблюдаться обязательные требования, в том числе предъя</w:t>
      </w:r>
      <w:r w:rsidRPr="00457F9B">
        <w:rPr>
          <w:rFonts w:ascii="Times New Roman" w:hAnsi="Times New Roman" w:cs="Times New Roman"/>
          <w:sz w:val="28"/>
          <w:szCs w:val="28"/>
        </w:rPr>
        <w:t>в</w:t>
      </w:r>
      <w:r w:rsidRPr="00457F9B">
        <w:rPr>
          <w:rFonts w:ascii="Times New Roman" w:hAnsi="Times New Roman" w:cs="Times New Roman"/>
          <w:sz w:val="28"/>
          <w:szCs w:val="28"/>
        </w:rPr>
        <w:t>ляемые к гражданам и организациям, осуществляющим деятельность, действия (бездействие);</w:t>
      </w:r>
    </w:p>
    <w:p w:rsidR="00DB12AE" w:rsidRPr="00457F9B" w:rsidRDefault="00DB12AE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F9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</w:t>
      </w:r>
      <w:r w:rsidRPr="00457F9B">
        <w:rPr>
          <w:rFonts w:ascii="Times New Roman" w:hAnsi="Times New Roman" w:cs="Times New Roman"/>
          <w:sz w:val="28"/>
          <w:szCs w:val="28"/>
        </w:rPr>
        <w:t>у</w:t>
      </w:r>
      <w:r w:rsidRPr="00457F9B">
        <w:rPr>
          <w:rFonts w:ascii="Times New Roman" w:hAnsi="Times New Roman" w:cs="Times New Roman"/>
          <w:sz w:val="28"/>
          <w:szCs w:val="28"/>
        </w:rPr>
        <w:t>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DB12AE" w:rsidRPr="00457F9B" w:rsidRDefault="00850AFB" w:rsidP="00194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B12AE" w:rsidRPr="00457F9B">
        <w:rPr>
          <w:rFonts w:ascii="Times New Roman" w:hAnsi="Times New Roman" w:cs="Times New Roman"/>
          <w:sz w:val="28"/>
          <w:szCs w:val="28"/>
        </w:rPr>
        <w:t>. В качестве подконтрольных субъектов выступают граждане и орган</w:t>
      </w:r>
      <w:r w:rsidR="00DB12AE" w:rsidRPr="00457F9B">
        <w:rPr>
          <w:rFonts w:ascii="Times New Roman" w:hAnsi="Times New Roman" w:cs="Times New Roman"/>
          <w:sz w:val="28"/>
          <w:szCs w:val="28"/>
        </w:rPr>
        <w:t>и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зации, указанные в статье 31 Федерального закона №248-ФЗ, </w:t>
      </w:r>
      <w:r w:rsidR="00DB12AE" w:rsidRPr="009A5C34">
        <w:rPr>
          <w:rFonts w:ascii="Times New Roman" w:hAnsi="Times New Roman" w:cs="Times New Roman"/>
          <w:sz w:val="28"/>
          <w:szCs w:val="28"/>
        </w:rPr>
        <w:t xml:space="preserve">деятельность, действия или результаты </w:t>
      </w:r>
      <w:proofErr w:type="gramStart"/>
      <w:r w:rsidR="00DB12AE" w:rsidRPr="009A5C3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DB12AE" w:rsidRPr="009A5C34">
        <w:rPr>
          <w:rFonts w:ascii="Times New Roman" w:hAnsi="Times New Roman" w:cs="Times New Roman"/>
          <w:sz w:val="28"/>
          <w:szCs w:val="28"/>
        </w:rPr>
        <w:t xml:space="preserve"> которых, либо производственные объе</w:t>
      </w:r>
      <w:r w:rsidR="00DB12AE" w:rsidRPr="009A5C34">
        <w:rPr>
          <w:rFonts w:ascii="Times New Roman" w:hAnsi="Times New Roman" w:cs="Times New Roman"/>
          <w:sz w:val="28"/>
          <w:szCs w:val="28"/>
        </w:rPr>
        <w:t>к</w:t>
      </w:r>
      <w:r w:rsidR="00DB12AE" w:rsidRPr="009A5C34">
        <w:rPr>
          <w:rFonts w:ascii="Times New Roman" w:hAnsi="Times New Roman" w:cs="Times New Roman"/>
          <w:sz w:val="28"/>
          <w:szCs w:val="28"/>
        </w:rPr>
        <w:lastRenderedPageBreak/>
        <w:t>ты, находящиеся во владении и (или) в пользовании которых, подлежат мун</w:t>
      </w:r>
      <w:r w:rsidR="00DB12AE" w:rsidRPr="009A5C34">
        <w:rPr>
          <w:rFonts w:ascii="Times New Roman" w:hAnsi="Times New Roman" w:cs="Times New Roman"/>
          <w:sz w:val="28"/>
          <w:szCs w:val="28"/>
        </w:rPr>
        <w:t>и</w:t>
      </w:r>
      <w:r w:rsidR="00DB12AE" w:rsidRPr="009A5C34">
        <w:rPr>
          <w:rFonts w:ascii="Times New Roman" w:hAnsi="Times New Roman" w:cs="Times New Roman"/>
          <w:sz w:val="28"/>
          <w:szCs w:val="28"/>
        </w:rPr>
        <w:t>ципальному контролю в сфере благоустройства</w:t>
      </w:r>
      <w:r w:rsidR="009A5C34" w:rsidRPr="009A5C34">
        <w:rPr>
          <w:rFonts w:ascii="Times New Roman" w:hAnsi="Times New Roman" w:cs="Times New Roman"/>
          <w:sz w:val="28"/>
          <w:szCs w:val="28"/>
        </w:rPr>
        <w:t>, предметом которого является соблюдение правил благоустройства территории поселения, требований к обе</w:t>
      </w:r>
      <w:r w:rsidR="009A5C34" w:rsidRPr="009A5C34">
        <w:rPr>
          <w:rFonts w:ascii="Times New Roman" w:hAnsi="Times New Roman" w:cs="Times New Roman"/>
          <w:sz w:val="28"/>
          <w:szCs w:val="28"/>
        </w:rPr>
        <w:t>с</w:t>
      </w:r>
      <w:r w:rsidR="009A5C34" w:rsidRPr="009A5C34">
        <w:rPr>
          <w:rFonts w:ascii="Times New Roman" w:hAnsi="Times New Roman" w:cs="Times New Roman"/>
          <w:sz w:val="28"/>
          <w:szCs w:val="28"/>
        </w:rPr>
        <w:t>печению доступности для инвалидов объектов социальной, инженерной и транспортной инфраструктур и предоставляемых услуг</w:t>
      </w:r>
      <w:r w:rsidR="00DB12AE" w:rsidRPr="009A5C34">
        <w:rPr>
          <w:rFonts w:ascii="Times New Roman" w:hAnsi="Times New Roman" w:cs="Times New Roman"/>
          <w:sz w:val="28"/>
          <w:szCs w:val="28"/>
        </w:rPr>
        <w:t>.</w:t>
      </w:r>
    </w:p>
    <w:p w:rsidR="00DB12AE" w:rsidRDefault="004F58D2" w:rsidP="00194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B12AE" w:rsidRPr="00457F9B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 Програ</w:t>
      </w:r>
      <w:r w:rsidR="00DB12AE" w:rsidRPr="00457F9B">
        <w:rPr>
          <w:rFonts w:ascii="Times New Roman" w:hAnsi="Times New Roman" w:cs="Times New Roman"/>
          <w:sz w:val="28"/>
          <w:szCs w:val="28"/>
        </w:rPr>
        <w:t>м</w:t>
      </w:r>
      <w:r w:rsidR="00DB12AE" w:rsidRPr="00457F9B">
        <w:rPr>
          <w:rFonts w:ascii="Times New Roman" w:hAnsi="Times New Roman" w:cs="Times New Roman"/>
          <w:sz w:val="28"/>
          <w:szCs w:val="28"/>
        </w:rPr>
        <w:t>ма, являются: недостаточная информированность контролируемых лиц об об</w:t>
      </w:r>
      <w:r w:rsidR="00DB12AE" w:rsidRPr="00457F9B">
        <w:rPr>
          <w:rFonts w:ascii="Times New Roman" w:hAnsi="Times New Roman" w:cs="Times New Roman"/>
          <w:sz w:val="28"/>
          <w:szCs w:val="28"/>
        </w:rPr>
        <w:t>я</w:t>
      </w:r>
      <w:r w:rsidR="00DB12AE" w:rsidRPr="00457F9B">
        <w:rPr>
          <w:rFonts w:ascii="Times New Roman" w:hAnsi="Times New Roman" w:cs="Times New Roman"/>
          <w:sz w:val="28"/>
          <w:szCs w:val="28"/>
        </w:rPr>
        <w:t>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F564D" w:rsidRPr="00457F9B" w:rsidRDefault="00EF564D" w:rsidP="00457F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223238" w:rsidP="00457F9B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="00DB12AE" w:rsidRPr="00457F9B">
        <w:rPr>
          <w:sz w:val="28"/>
          <w:szCs w:val="28"/>
        </w:rPr>
        <w:t>. Цели и задачи реализации Программы</w:t>
      </w:r>
    </w:p>
    <w:p w:rsidR="00DB12AE" w:rsidRPr="00457F9B" w:rsidRDefault="00DB12AE" w:rsidP="00457F9B">
      <w:pPr>
        <w:spacing w:after="0" w:line="240" w:lineRule="auto"/>
        <w:rPr>
          <w:rFonts w:ascii="Times New Roman" w:hAnsi="Times New Roman" w:cs="Times New Roman"/>
        </w:rPr>
      </w:pPr>
    </w:p>
    <w:p w:rsidR="00DB12AE" w:rsidRPr="00457F9B" w:rsidRDefault="00223238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B12AE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а) предупреждение нарушений обязательных требований при осущест</w:t>
      </w:r>
      <w:r w:rsidRPr="00457F9B">
        <w:rPr>
          <w:rFonts w:ascii="Times New Roman" w:eastAsia="Calibri" w:hAnsi="Times New Roman" w:cs="Times New Roman"/>
          <w:sz w:val="28"/>
          <w:szCs w:val="28"/>
        </w:rPr>
        <w:t>в</w:t>
      </w:r>
      <w:r w:rsidRPr="00457F9B">
        <w:rPr>
          <w:rFonts w:ascii="Times New Roman" w:eastAsia="Calibri" w:hAnsi="Times New Roman" w:cs="Times New Roman"/>
          <w:sz w:val="28"/>
          <w:szCs w:val="28"/>
        </w:rPr>
        <w:t xml:space="preserve">лении муниципального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Pr="00457F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устранение существующих и потенциальных условий, причин и факт</w:t>
      </w:r>
      <w:r w:rsidRPr="00457F9B">
        <w:rPr>
          <w:rFonts w:ascii="Times New Roman" w:eastAsia="Calibri" w:hAnsi="Times New Roman" w:cs="Times New Roman"/>
          <w:sz w:val="28"/>
          <w:szCs w:val="28"/>
        </w:rPr>
        <w:t>о</w:t>
      </w:r>
      <w:r w:rsidRPr="00457F9B">
        <w:rPr>
          <w:rFonts w:ascii="Times New Roman" w:eastAsia="Calibri" w:hAnsi="Times New Roman" w:cs="Times New Roman"/>
          <w:sz w:val="28"/>
          <w:szCs w:val="28"/>
        </w:rPr>
        <w:t>ров, способных привести к нарушению обязательных требований и угрозе пр</w:t>
      </w:r>
      <w:r w:rsidRPr="00457F9B">
        <w:rPr>
          <w:rFonts w:ascii="Times New Roman" w:eastAsia="Calibri" w:hAnsi="Times New Roman" w:cs="Times New Roman"/>
          <w:sz w:val="28"/>
          <w:szCs w:val="28"/>
        </w:rPr>
        <w:t>и</w:t>
      </w:r>
      <w:r w:rsidRPr="00457F9B">
        <w:rPr>
          <w:rFonts w:ascii="Times New Roman" w:eastAsia="Calibri" w:hAnsi="Times New Roman" w:cs="Times New Roman"/>
          <w:sz w:val="28"/>
          <w:szCs w:val="28"/>
        </w:rPr>
        <w:t>чинения, либо причинения вреда;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повышение прозрачности системы контрольной деятельности.</w:t>
      </w:r>
    </w:p>
    <w:p w:rsidR="00DB12AE" w:rsidRPr="00457F9B" w:rsidRDefault="00223238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B12AE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а) оценка возможной угрозы причинения либо причинения вреда (уще</w:t>
      </w:r>
      <w:r w:rsidRPr="00457F9B">
        <w:rPr>
          <w:rFonts w:ascii="Times New Roman" w:eastAsia="Calibri" w:hAnsi="Times New Roman" w:cs="Times New Roman"/>
          <w:sz w:val="28"/>
          <w:szCs w:val="28"/>
        </w:rPr>
        <w:t>р</w:t>
      </w:r>
      <w:r w:rsidRPr="00457F9B">
        <w:rPr>
          <w:rFonts w:ascii="Times New Roman" w:eastAsia="Calibri" w:hAnsi="Times New Roman" w:cs="Times New Roman"/>
          <w:sz w:val="28"/>
          <w:szCs w:val="28"/>
        </w:rPr>
        <w:t>ба) в рамках муниципального контроля, выработка и реализация профилактич</w:t>
      </w:r>
      <w:r w:rsidRPr="00457F9B">
        <w:rPr>
          <w:rFonts w:ascii="Times New Roman" w:eastAsia="Calibri" w:hAnsi="Times New Roman" w:cs="Times New Roman"/>
          <w:sz w:val="28"/>
          <w:szCs w:val="28"/>
        </w:rPr>
        <w:t>е</w:t>
      </w:r>
      <w:r w:rsidRPr="00457F9B">
        <w:rPr>
          <w:rFonts w:ascii="Times New Roman" w:eastAsia="Calibri" w:hAnsi="Times New Roman" w:cs="Times New Roman"/>
          <w:sz w:val="28"/>
          <w:szCs w:val="28"/>
        </w:rPr>
        <w:t>ских мер, способствующих ее снижению;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</w:t>
      </w:r>
      <w:r w:rsidRPr="00457F9B">
        <w:rPr>
          <w:rFonts w:ascii="Times New Roman" w:eastAsia="Calibri" w:hAnsi="Times New Roman" w:cs="Times New Roman"/>
          <w:sz w:val="28"/>
          <w:szCs w:val="28"/>
        </w:rPr>
        <w:t>о</w:t>
      </w:r>
      <w:r w:rsidRPr="00457F9B">
        <w:rPr>
          <w:rFonts w:ascii="Times New Roman" w:eastAsia="Calibri" w:hAnsi="Times New Roman" w:cs="Times New Roman"/>
          <w:sz w:val="28"/>
          <w:szCs w:val="28"/>
        </w:rPr>
        <w:t>ваний, определение способов устранения или снижения угрозы;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создание условий для изменения ценностного отношения контрол</w:t>
      </w:r>
      <w:r w:rsidRPr="00457F9B">
        <w:rPr>
          <w:rFonts w:ascii="Times New Roman" w:eastAsia="Calibri" w:hAnsi="Times New Roman" w:cs="Times New Roman"/>
          <w:sz w:val="28"/>
          <w:szCs w:val="28"/>
        </w:rPr>
        <w:t>и</w:t>
      </w:r>
      <w:r w:rsidRPr="00457F9B">
        <w:rPr>
          <w:rFonts w:ascii="Times New Roman" w:eastAsia="Calibri" w:hAnsi="Times New Roman" w:cs="Times New Roman"/>
          <w:sz w:val="28"/>
          <w:szCs w:val="28"/>
        </w:rPr>
        <w:t>руемых лиц к рисковому поведению, формирования позитивной ответственн</w:t>
      </w:r>
      <w:r w:rsidRPr="00457F9B">
        <w:rPr>
          <w:rFonts w:ascii="Times New Roman" w:eastAsia="Calibri" w:hAnsi="Times New Roman" w:cs="Times New Roman"/>
          <w:sz w:val="28"/>
          <w:szCs w:val="28"/>
        </w:rPr>
        <w:t>о</w:t>
      </w:r>
      <w:r w:rsidRPr="00457F9B">
        <w:rPr>
          <w:rFonts w:ascii="Times New Roman" w:eastAsia="Calibri" w:hAnsi="Times New Roman" w:cs="Times New Roman"/>
          <w:sz w:val="28"/>
          <w:szCs w:val="28"/>
        </w:rPr>
        <w:t>сти за свое поведение, поддержания мотивации к добросовестному поведению;</w:t>
      </w:r>
    </w:p>
    <w:p w:rsidR="00DB12AE" w:rsidRPr="00457F9B" w:rsidRDefault="00DB12AE" w:rsidP="00223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57F9B">
        <w:rPr>
          <w:rFonts w:ascii="Times New Roman" w:eastAsia="Calibri" w:hAnsi="Times New Roman" w:cs="Times New Roman"/>
          <w:spacing w:val="-2"/>
          <w:sz w:val="28"/>
          <w:szCs w:val="28"/>
        </w:rPr>
        <w:t>г) регулярная ревизия обязательных требований и принятие мер к обесп</w:t>
      </w:r>
      <w:r w:rsidRPr="00457F9B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457F9B">
        <w:rPr>
          <w:rFonts w:ascii="Times New Roman" w:eastAsia="Calibri" w:hAnsi="Times New Roman" w:cs="Times New Roman"/>
          <w:spacing w:val="-2"/>
          <w:sz w:val="28"/>
          <w:szCs w:val="28"/>
        </w:rPr>
        <w:t>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B12AE" w:rsidRPr="00457F9B" w:rsidRDefault="00DB12AE" w:rsidP="00223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DB12AE" w:rsidRPr="00457F9B" w:rsidRDefault="00DB12AE" w:rsidP="00223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е) создание и внедрение мер системы позитивной профилактики; пов</w:t>
      </w:r>
      <w:r w:rsidRPr="00457F9B">
        <w:rPr>
          <w:rFonts w:ascii="Times New Roman" w:eastAsia="Calibri" w:hAnsi="Times New Roman" w:cs="Times New Roman"/>
          <w:sz w:val="28"/>
          <w:szCs w:val="28"/>
        </w:rPr>
        <w:t>ы</w:t>
      </w:r>
      <w:r w:rsidRPr="00457F9B">
        <w:rPr>
          <w:rFonts w:ascii="Times New Roman" w:eastAsia="Calibri" w:hAnsi="Times New Roman" w:cs="Times New Roman"/>
          <w:sz w:val="28"/>
          <w:szCs w:val="28"/>
        </w:rPr>
        <w:t>шение уровня правовой грамотности контролируемых лиц, в том числе путем обеспечения доступности информации об обязательных требованиях и необх</w:t>
      </w:r>
      <w:r w:rsidRPr="00457F9B">
        <w:rPr>
          <w:rFonts w:ascii="Times New Roman" w:eastAsia="Calibri" w:hAnsi="Times New Roman" w:cs="Times New Roman"/>
          <w:sz w:val="28"/>
          <w:szCs w:val="28"/>
        </w:rPr>
        <w:t>о</w:t>
      </w:r>
      <w:r w:rsidRPr="00457F9B">
        <w:rPr>
          <w:rFonts w:ascii="Times New Roman" w:eastAsia="Calibri" w:hAnsi="Times New Roman" w:cs="Times New Roman"/>
          <w:sz w:val="28"/>
          <w:szCs w:val="28"/>
        </w:rPr>
        <w:t>димых мерах по их исполнению;</w:t>
      </w:r>
    </w:p>
    <w:p w:rsidR="00DB12AE" w:rsidRPr="00457F9B" w:rsidRDefault="00DB12AE" w:rsidP="00223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A7500D" w:rsidRDefault="00A7500D" w:rsidP="00457F9B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B12AE" w:rsidRPr="00457F9B" w:rsidRDefault="00223238" w:rsidP="00457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="00DB12AE" w:rsidRPr="00457F9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DB12AE" w:rsidRPr="00457F9B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DB12AE" w:rsidRDefault="00DB12AE" w:rsidP="00457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EF564D" w:rsidRPr="00457F9B" w:rsidRDefault="00EF564D" w:rsidP="00457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223238" w:rsidP="0022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12AE" w:rsidRPr="00457F9B">
        <w:rPr>
          <w:rFonts w:ascii="Times New Roman" w:hAnsi="Times New Roman" w:cs="Times New Roman"/>
          <w:sz w:val="28"/>
          <w:szCs w:val="28"/>
        </w:rPr>
        <w:t>1. В соответствии со статьей 44 Федерального закона от 31 июля 2020 г</w:t>
      </w:r>
      <w:r w:rsidR="00EF564D">
        <w:rPr>
          <w:rFonts w:ascii="Times New Roman" w:hAnsi="Times New Roman" w:cs="Times New Roman"/>
          <w:sz w:val="28"/>
          <w:szCs w:val="28"/>
        </w:rPr>
        <w:t>.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="004F58D2">
        <w:rPr>
          <w:rFonts w:ascii="Times New Roman" w:hAnsi="Times New Roman" w:cs="Times New Roman"/>
          <w:sz w:val="28"/>
          <w:szCs w:val="28"/>
        </w:rPr>
        <w:t>Федерации»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в 2022 году будут проводиться следующие проф</w:t>
      </w:r>
      <w:r w:rsidR="00DB12AE" w:rsidRPr="00457F9B">
        <w:rPr>
          <w:rFonts w:ascii="Times New Roman" w:hAnsi="Times New Roman" w:cs="Times New Roman"/>
          <w:sz w:val="28"/>
          <w:szCs w:val="28"/>
        </w:rPr>
        <w:t>и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лактические мероприятия: 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DB12AE" w:rsidRPr="00457F9B" w:rsidRDefault="00DB12AE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DB12AE" w:rsidRDefault="00223238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DB12AE" w:rsidRPr="00457F9B">
        <w:rPr>
          <w:rFonts w:ascii="Times New Roman" w:hAnsi="Times New Roman" w:cs="Times New Roman"/>
          <w:spacing w:val="-4"/>
          <w:sz w:val="28"/>
          <w:szCs w:val="28"/>
        </w:rPr>
        <w:t>2. Перечень профилактических мероприятий с указанием сроков (пери</w:t>
      </w:r>
      <w:r w:rsidR="00DB12AE" w:rsidRPr="00457F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B12AE" w:rsidRPr="00457F9B">
        <w:rPr>
          <w:rFonts w:ascii="Times New Roman" w:hAnsi="Times New Roman" w:cs="Times New Roman"/>
          <w:spacing w:val="-4"/>
          <w:sz w:val="28"/>
          <w:szCs w:val="28"/>
        </w:rPr>
        <w:t>дичности) их проведения, ответственных за их осуществление указаны в таблице</w:t>
      </w:r>
      <w:r w:rsidR="0001168C" w:rsidRPr="00457F9B">
        <w:rPr>
          <w:rFonts w:ascii="Times New Roman" w:hAnsi="Times New Roman" w:cs="Times New Roman"/>
          <w:spacing w:val="-4"/>
          <w:sz w:val="28"/>
          <w:szCs w:val="28"/>
        </w:rPr>
        <w:t xml:space="preserve"> 1</w:t>
      </w:r>
      <w:r w:rsidR="00DB12AE" w:rsidRPr="00457F9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F564D" w:rsidRPr="00457F9B" w:rsidRDefault="00EF564D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B12AE" w:rsidRDefault="00DB12AE" w:rsidP="00457F9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7F9B">
        <w:rPr>
          <w:rFonts w:ascii="Times New Roman" w:hAnsi="Times New Roman" w:cs="Times New Roman"/>
          <w:bCs/>
          <w:sz w:val="28"/>
          <w:szCs w:val="28"/>
        </w:rPr>
        <w:t>Таблица1</w:t>
      </w:r>
    </w:p>
    <w:p w:rsidR="00EF564D" w:rsidRPr="00457F9B" w:rsidRDefault="00EF564D" w:rsidP="00457F9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564D" w:rsidRDefault="00DB12AE" w:rsidP="0045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DB12AE" w:rsidRDefault="00DB12AE" w:rsidP="0045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EF564D" w:rsidRPr="00457F9B" w:rsidRDefault="00EF564D" w:rsidP="0045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402"/>
        <w:gridCol w:w="2126"/>
        <w:gridCol w:w="1984"/>
      </w:tblGrid>
      <w:tr w:rsidR="00DB12AE" w:rsidRPr="00933691" w:rsidTr="00891A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457F9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933691">
              <w:rPr>
                <w:rFonts w:ascii="Times New Roman" w:eastAsia="Calibri" w:hAnsi="Times New Roman" w:cs="Times New Roman"/>
              </w:rPr>
              <w:t>№</w:t>
            </w:r>
          </w:p>
          <w:p w:rsidR="00DB12AE" w:rsidRPr="00933691" w:rsidRDefault="00DB12AE" w:rsidP="00457F9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45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154530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E" w:rsidRPr="00933691" w:rsidRDefault="00DB12AE" w:rsidP="00E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лица, ответс</w:t>
            </w: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венные</w:t>
            </w:r>
          </w:p>
          <w:p w:rsidR="00DB12AE" w:rsidRPr="00933691" w:rsidRDefault="00DB12AE" w:rsidP="00E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</w:t>
            </w:r>
          </w:p>
          <w:p w:rsidR="00DB12AE" w:rsidRPr="00933691" w:rsidRDefault="00DB12AE" w:rsidP="00E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45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DB12AE" w:rsidRPr="00933691" w:rsidRDefault="00DB12AE" w:rsidP="0045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(периоди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ность) их пр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ведения</w:t>
            </w:r>
          </w:p>
        </w:tc>
      </w:tr>
      <w:tr w:rsidR="00DB12AE" w:rsidRPr="00933691" w:rsidTr="00891AB6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EF564D" w:rsidP="00457F9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45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EF56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приятий (собраний, совещ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ний, семинаров) с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691" w:rsidRPr="00933691" w:rsidRDefault="00DB12AE" w:rsidP="00EF5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7500D" w:rsidRPr="00933691" w:rsidRDefault="00DB12AE" w:rsidP="00EF5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главы поселения</w:t>
            </w:r>
            <w:r w:rsidR="00414743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500D" w:rsidRPr="00933691" w:rsidRDefault="00DB12AE" w:rsidP="00EF5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A7500D" w:rsidRPr="00933691" w:rsidRDefault="00DB12AE" w:rsidP="00A75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31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 благоустройства</w:t>
            </w:r>
            <w:r w:rsidR="00414743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A7500D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="00A7500D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пеци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  <w:r w:rsidR="003F2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</w:t>
            </w:r>
            <w:r w:rsidR="00A7500D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ЖКХ </w:t>
            </w:r>
          </w:p>
          <w:p w:rsidR="00A7500D" w:rsidRPr="00933691" w:rsidRDefault="00A7500D" w:rsidP="00A75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DB12AE" w:rsidRPr="00933691" w:rsidRDefault="00DB12AE" w:rsidP="00A75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530" w:rsidRPr="00933691" w:rsidRDefault="00DB12AE" w:rsidP="0045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154530" w:rsidRPr="00933691" w:rsidRDefault="00DB12AE" w:rsidP="0045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необходимости </w:t>
            </w:r>
          </w:p>
          <w:p w:rsidR="00DB12AE" w:rsidRPr="00933691" w:rsidRDefault="00DB12AE" w:rsidP="0045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B12AE" w:rsidRPr="00933691" w:rsidTr="00891AB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457F9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45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EF56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водств по соблюдению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 в сфере муниципального контроля при направлении их в адрес</w:t>
            </w:r>
            <w:proofErr w:type="gramEnd"/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нистрации уполномоченным федеральным органом испо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AE" w:rsidRPr="00933691" w:rsidRDefault="00DB12AE" w:rsidP="00EF5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530" w:rsidRPr="00933691" w:rsidRDefault="00DB12AE" w:rsidP="0045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DB12AE" w:rsidRPr="00933691" w:rsidRDefault="00DB12AE" w:rsidP="0045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DB12AE" w:rsidRPr="00933691" w:rsidTr="00891AB6">
        <w:trPr>
          <w:trHeight w:val="15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457F9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45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EF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циальном сайте в сети «И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тернет» информации, пер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AE" w:rsidRPr="00933691" w:rsidRDefault="00DB12AE" w:rsidP="00EF5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530" w:rsidRPr="00933691" w:rsidRDefault="00DB12AE" w:rsidP="0045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DB12AE" w:rsidRPr="00933691" w:rsidRDefault="00DB12AE" w:rsidP="0045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933691" w:rsidRPr="00933691" w:rsidTr="00891AB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45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457F9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EF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 практики контрольной  деятельности  с классификацией причин во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никновения типовых наруш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ний обязательных требований и размещение утвержденного д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31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специ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отдела ЖКХ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45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</w:p>
          <w:p w:rsidR="00933691" w:rsidRPr="00933691" w:rsidRDefault="00933691" w:rsidP="0045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до 15 марта года, следующего </w:t>
            </w:r>
          </w:p>
          <w:p w:rsidR="00933691" w:rsidRPr="00933691" w:rsidRDefault="00933691" w:rsidP="00457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</w:tr>
      <w:tr w:rsidR="00933691" w:rsidRPr="00933691" w:rsidTr="00891A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45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45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EF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печению соблюдения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31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специ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отдела ЖКХ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45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933691" w:rsidRPr="00933691" w:rsidTr="00891AB6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45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457F9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EF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по вопросам организации и ос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ществления муниципального контроля, порядка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контрольных меропри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тий и порядка обжалования действий (бездействия) дол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ностных лиц контрольного управления в части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ко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троля.</w:t>
            </w:r>
          </w:p>
          <w:p w:rsidR="00933691" w:rsidRPr="00933691" w:rsidRDefault="00933691" w:rsidP="00EF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ляется посредствам 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личного обращения, телефонной связи, электронной почты, видео-конференц-связи, при получ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нии письменного запроса - в письменной форме в порядке, установленном Федеральным </w:t>
            </w:r>
            <w:hyperlink r:id="rId7" w:history="1">
              <w:r w:rsidRPr="009336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рения обращения граждан Российской Федерации», а также в ходе проведения пр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31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специ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отдела ЖКХ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45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933691" w:rsidRPr="00933691" w:rsidTr="00891A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45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457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Профила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EF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го контроля информирования контролируемых лиц об об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зательных требованиях, предъявляемых к его деятел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либо к принадлежащим ему объектам муниципального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мероприятий, провод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мых в отношении объекта 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контроля, исх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дя из его отнесения к соотве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ствующей категории риска.</w:t>
            </w:r>
            <w:proofErr w:type="gramEnd"/>
          </w:p>
          <w:p w:rsidR="00933691" w:rsidRPr="00933691" w:rsidRDefault="00933691" w:rsidP="00EF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31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специ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отдела ЖКХ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93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FA5AF2" w:rsidP="0045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Ежеквартально</w:t>
            </w:r>
            <w:r w:rsidR="00933691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</w:tr>
    </w:tbl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38" w:rsidRDefault="00223238" w:rsidP="002232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223238" w:rsidRPr="00457F9B" w:rsidRDefault="00223238" w:rsidP="002232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3238" w:rsidRPr="00457F9B" w:rsidRDefault="00223238" w:rsidP="0022323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5.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ливаются следующие показатели результативности и эффективности:</w:t>
      </w:r>
    </w:p>
    <w:p w:rsidR="00223238" w:rsidRPr="00457F9B" w:rsidRDefault="00223238" w:rsidP="0022323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мер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о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приятий, от общего числа контрольных мероприятий, осуществленных в отн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о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шении контролируемых лиц. Показатель рассчитывается как процентное соо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т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23238" w:rsidRPr="00457F9B" w:rsidRDefault="00223238" w:rsidP="0022323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б) доля профилактических мероприятий к объему контрольных меропри</w:t>
      </w: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я</w:t>
      </w: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тий. Показатель рассчитывается как отношение количества проведенных проф</w:t>
      </w: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и</w:t>
      </w: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лактических мероприятий к количеству проведенных контрольных мероприятий; </w:t>
      </w:r>
    </w:p>
    <w:p w:rsidR="00223238" w:rsidRPr="00457F9B" w:rsidRDefault="00223238" w:rsidP="00223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в)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23238" w:rsidRPr="00457F9B" w:rsidRDefault="00223238" w:rsidP="00223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г) снижение количества однотипных и повторяющихся нарушений одним и тем же подконтрольным субъектом.</w:t>
      </w:r>
    </w:p>
    <w:p w:rsidR="00223238" w:rsidRPr="00457F9B" w:rsidRDefault="00223238" w:rsidP="00223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gramStart"/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Прогнозировать конкретные отчетные показатели не представляется во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з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можным ввиду активных кардинальных изменений норм права в сфере осущест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в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ления муниципального контроля в текущем и планируемом периоде, а также вв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денного постановлением Правительства Российской Федерации от 8 сентября 2021 года  № 1520 «Об особенностях проведения в 2022 году плановых контрол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ь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ных (надзорных) мероприятий, плановых проверок в отношении субъектов малого предпринимательства и о внесении изменений в некоторые акты</w:t>
      </w:r>
      <w:proofErr w:type="gramEnd"/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223238" w:rsidRPr="00457F9B" w:rsidRDefault="00223238" w:rsidP="00223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 Программы включаются администрацией Полтавского сельского поселения в состав доклада о виде муниципального контроля в соответствии со статьей 30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Федерального закона </w:t>
      </w:r>
      <w:r w:rsidRPr="00457F9B">
        <w:rPr>
          <w:rFonts w:ascii="Times New Roman" w:hAnsi="Times New Roman" w:cs="Times New Roman"/>
          <w:sz w:val="28"/>
          <w:szCs w:val="28"/>
        </w:rPr>
        <w:t>от 31 июля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 248-ФЗ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«О государственном ко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троле (надзоре) и муниципальном контроле в Российской Федерации». </w:t>
      </w: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19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благоустройства</w:t>
      </w:r>
    </w:p>
    <w:p w:rsidR="00194CAA" w:rsidRPr="00457F9B" w:rsidRDefault="00194CAA" w:rsidP="0019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CAA" w:rsidRPr="00457F9B" w:rsidRDefault="00194CAA" w:rsidP="0019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94CAA" w:rsidRPr="00457F9B" w:rsidRDefault="00194CAA" w:rsidP="0019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А. Белухина</w:t>
      </w:r>
    </w:p>
    <w:p w:rsidR="00194CAA" w:rsidRDefault="00194CAA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530" w:rsidRPr="00457F9B" w:rsidRDefault="00154530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154530" w:rsidRPr="00457F9B" w:rsidTr="00933691">
        <w:tc>
          <w:tcPr>
            <w:tcW w:w="4500" w:type="dxa"/>
          </w:tcPr>
          <w:p w:rsidR="00154530" w:rsidRPr="00457F9B" w:rsidRDefault="00154530" w:rsidP="0093369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154530" w:rsidRPr="00457F9B" w:rsidRDefault="00154530" w:rsidP="0093369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154530" w:rsidRPr="00457F9B" w:rsidRDefault="00154530" w:rsidP="0093369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154530" w:rsidRPr="00457F9B" w:rsidRDefault="00154530" w:rsidP="00933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4530" w:rsidRPr="00457F9B" w:rsidRDefault="00154530" w:rsidP="00933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54530" w:rsidRPr="00457F9B" w:rsidRDefault="00154530" w:rsidP="00933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154530" w:rsidRPr="00457F9B" w:rsidRDefault="00154530" w:rsidP="00933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154530" w:rsidRPr="00457F9B" w:rsidRDefault="00154530" w:rsidP="00933691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от _______________ № _____</w:t>
            </w:r>
          </w:p>
        </w:tc>
      </w:tr>
    </w:tbl>
    <w:p w:rsidR="00154530" w:rsidRDefault="00154530" w:rsidP="00457F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DB12AE" w:rsidP="00457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1B1317" w:rsidRDefault="00271B49" w:rsidP="00457F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1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D6872" w:rsidRDefault="001B1317" w:rsidP="00457F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1317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</w:t>
      </w:r>
    </w:p>
    <w:p w:rsidR="00ED6872" w:rsidRDefault="001B1317" w:rsidP="00457F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1317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ED6872" w:rsidRDefault="001B1317" w:rsidP="00457F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1317">
        <w:rPr>
          <w:rFonts w:ascii="Times New Roman" w:hAnsi="Times New Roman" w:cs="Times New Roman"/>
          <w:b/>
          <w:sz w:val="28"/>
          <w:szCs w:val="28"/>
        </w:rPr>
        <w:t xml:space="preserve">муниципального  контроля на автомобильном транспорте, </w:t>
      </w:r>
    </w:p>
    <w:p w:rsidR="00ED6872" w:rsidRDefault="001B1317" w:rsidP="00457F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1317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транспорте и </w:t>
      </w:r>
      <w:proofErr w:type="gramStart"/>
      <w:r w:rsidRPr="001B131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B1317">
        <w:rPr>
          <w:rFonts w:ascii="Times New Roman" w:hAnsi="Times New Roman" w:cs="Times New Roman"/>
          <w:b/>
          <w:sz w:val="28"/>
          <w:szCs w:val="28"/>
        </w:rPr>
        <w:t xml:space="preserve"> дорожном</w:t>
      </w:r>
    </w:p>
    <w:p w:rsidR="00933691" w:rsidRDefault="001B1317" w:rsidP="00457F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1317">
        <w:rPr>
          <w:rFonts w:ascii="Times New Roman" w:hAnsi="Times New Roman" w:cs="Times New Roman"/>
          <w:b/>
          <w:sz w:val="28"/>
          <w:szCs w:val="28"/>
        </w:rPr>
        <w:t>хозяйстве</w:t>
      </w:r>
      <w:proofErr w:type="gramEnd"/>
      <w:r w:rsidRPr="001B1317">
        <w:rPr>
          <w:rFonts w:ascii="Times New Roman" w:hAnsi="Times New Roman" w:cs="Times New Roman"/>
          <w:b/>
          <w:sz w:val="28"/>
          <w:szCs w:val="28"/>
        </w:rPr>
        <w:t xml:space="preserve"> в границах населенных пунктов поселения </w:t>
      </w:r>
    </w:p>
    <w:p w:rsidR="00271B49" w:rsidRDefault="001B1317" w:rsidP="00457F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1317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ED6872" w:rsidRPr="001B1317" w:rsidRDefault="00ED6872" w:rsidP="00457F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1317" w:rsidRDefault="001B1317" w:rsidP="00457F9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6872" w:rsidRPr="00457F9B" w:rsidRDefault="00ED6872" w:rsidP="00ED6872">
      <w:pPr>
        <w:pStyle w:val="a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Pr="00457F9B">
        <w:rPr>
          <w:b/>
          <w:sz w:val="28"/>
          <w:szCs w:val="28"/>
        </w:rPr>
        <w:t>. Общие положения</w:t>
      </w:r>
    </w:p>
    <w:p w:rsidR="001B1317" w:rsidRPr="00457F9B" w:rsidRDefault="001B1317" w:rsidP="00457F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1B49" w:rsidRDefault="00A44194" w:rsidP="00457F9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71B49" w:rsidRPr="00457F9B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</w:t>
      </w:r>
      <w:r w:rsidR="00271B49" w:rsidRPr="00457F9B">
        <w:rPr>
          <w:rFonts w:ascii="Times New Roman" w:hAnsi="Times New Roman" w:cs="Times New Roman"/>
          <w:sz w:val="28"/>
          <w:szCs w:val="28"/>
        </w:rPr>
        <w:t>р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ба) охраняемым законом ценностям </w:t>
      </w:r>
      <w:r w:rsidR="00933691" w:rsidRPr="001B1317">
        <w:rPr>
          <w:rFonts w:ascii="Times New Roman" w:hAnsi="Times New Roman" w:cs="Times New Roman"/>
          <w:sz w:val="28"/>
          <w:szCs w:val="28"/>
        </w:rPr>
        <w:t>при осуществлении муниципального ко</w:t>
      </w:r>
      <w:r w:rsidR="00933691" w:rsidRPr="001B1317">
        <w:rPr>
          <w:rFonts w:ascii="Times New Roman" w:hAnsi="Times New Roman" w:cs="Times New Roman"/>
          <w:sz w:val="28"/>
          <w:szCs w:val="28"/>
        </w:rPr>
        <w:t>н</w:t>
      </w:r>
      <w:r w:rsidR="00933691" w:rsidRPr="001B1317">
        <w:rPr>
          <w:rFonts w:ascii="Times New Roman" w:hAnsi="Times New Roman" w:cs="Times New Roman"/>
          <w:sz w:val="28"/>
          <w:szCs w:val="28"/>
        </w:rPr>
        <w:t>троля на автомобильном транспорте, городском наземном электрическом транспорте и в дорожном х</w:t>
      </w:r>
      <w:r>
        <w:rPr>
          <w:rFonts w:ascii="Times New Roman" w:hAnsi="Times New Roman" w:cs="Times New Roman"/>
          <w:sz w:val="28"/>
          <w:szCs w:val="28"/>
        </w:rPr>
        <w:t>озяйстве в границах</w:t>
      </w:r>
      <w:r w:rsidR="00651F82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933691" w:rsidRPr="001B1317">
        <w:rPr>
          <w:rFonts w:ascii="Times New Roman" w:hAnsi="Times New Roman" w:cs="Times New Roman"/>
          <w:sz w:val="28"/>
          <w:szCs w:val="28"/>
        </w:rPr>
        <w:t>поселения на 2022 год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</w:t>
      </w:r>
      <w:r w:rsidR="00271B49" w:rsidRPr="00457F9B">
        <w:rPr>
          <w:rFonts w:ascii="Times New Roman" w:hAnsi="Times New Roman" w:cs="Times New Roman"/>
          <w:sz w:val="28"/>
          <w:szCs w:val="28"/>
        </w:rPr>
        <w:t>о</w:t>
      </w:r>
      <w:r w:rsidR="00271B49" w:rsidRPr="00457F9B">
        <w:rPr>
          <w:rFonts w:ascii="Times New Roman" w:hAnsi="Times New Roman" w:cs="Times New Roman"/>
          <w:sz w:val="28"/>
          <w:szCs w:val="28"/>
        </w:rPr>
        <w:t>совестного соблюдения обязательных требований организациями  и граждан</w:t>
      </w:r>
      <w:r w:rsidR="00271B49" w:rsidRPr="00457F9B">
        <w:rPr>
          <w:rFonts w:ascii="Times New Roman" w:hAnsi="Times New Roman" w:cs="Times New Roman"/>
          <w:sz w:val="28"/>
          <w:szCs w:val="28"/>
        </w:rPr>
        <w:t>а</w:t>
      </w:r>
      <w:r w:rsidR="00271B49" w:rsidRPr="00457F9B">
        <w:rPr>
          <w:rFonts w:ascii="Times New Roman" w:hAnsi="Times New Roman" w:cs="Times New Roman"/>
          <w:sz w:val="28"/>
          <w:szCs w:val="28"/>
        </w:rPr>
        <w:t>ми,  устранения условий, причин и факторов, способных привести к нарушен</w:t>
      </w:r>
      <w:r w:rsidR="00271B49" w:rsidRPr="00457F9B">
        <w:rPr>
          <w:rFonts w:ascii="Times New Roman" w:hAnsi="Times New Roman" w:cs="Times New Roman"/>
          <w:sz w:val="28"/>
          <w:szCs w:val="28"/>
        </w:rPr>
        <w:t>и</w:t>
      </w:r>
      <w:r w:rsidR="00271B49" w:rsidRPr="00457F9B">
        <w:rPr>
          <w:rFonts w:ascii="Times New Roman" w:hAnsi="Times New Roman" w:cs="Times New Roman"/>
          <w:sz w:val="28"/>
          <w:szCs w:val="28"/>
        </w:rPr>
        <w:t>ям обязательных требований и (или) причинению вреда</w:t>
      </w:r>
      <w:proofErr w:type="gramEnd"/>
      <w:r w:rsidR="00271B49" w:rsidRPr="00457F9B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</w:t>
      </w:r>
      <w:r w:rsidR="00271B49" w:rsidRPr="00457F9B">
        <w:rPr>
          <w:rFonts w:ascii="Times New Roman" w:hAnsi="Times New Roman" w:cs="Times New Roman"/>
          <w:sz w:val="28"/>
          <w:szCs w:val="28"/>
        </w:rPr>
        <w:t>ю</w:t>
      </w:r>
      <w:r w:rsidR="00271B49" w:rsidRPr="00457F9B">
        <w:rPr>
          <w:rFonts w:ascii="Times New Roman" w:hAnsi="Times New Roman" w:cs="Times New Roman"/>
          <w:sz w:val="28"/>
          <w:szCs w:val="28"/>
        </w:rPr>
        <w:t>дения.</w:t>
      </w:r>
    </w:p>
    <w:p w:rsidR="00ED6872" w:rsidRPr="00457F9B" w:rsidRDefault="00ED6872" w:rsidP="00ED6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7F9B"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Pr="00457F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7F9B">
        <w:rPr>
          <w:rFonts w:ascii="Times New Roman" w:hAnsi="Times New Roman" w:cs="Times New Roman"/>
          <w:sz w:val="28"/>
          <w:szCs w:val="28"/>
        </w:rPr>
        <w:t>:</w:t>
      </w:r>
    </w:p>
    <w:p w:rsidR="00ED6872" w:rsidRPr="00457F9B" w:rsidRDefault="00ED6872" w:rsidP="00ED6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лее- Ф</w:t>
      </w:r>
      <w:r w:rsidRPr="00457F9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ED6872" w:rsidRPr="00457F9B" w:rsidRDefault="00ED6872" w:rsidP="00ED6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457F9B">
        <w:rPr>
          <w:rFonts w:ascii="Times New Roman" w:hAnsi="Times New Roman" w:cs="Times New Roman"/>
          <w:sz w:val="28"/>
          <w:szCs w:val="28"/>
        </w:rPr>
        <w:t>№247-ФЗ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7F9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№247-ФЗ);</w:t>
      </w:r>
    </w:p>
    <w:p w:rsidR="00ED6872" w:rsidRPr="00457F9B" w:rsidRDefault="00ED6872" w:rsidP="00ED6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57F9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</w:t>
      </w:r>
      <w:r w:rsidRPr="00457F9B">
        <w:rPr>
          <w:rFonts w:ascii="Times New Roman" w:hAnsi="Times New Roman" w:cs="Times New Roman"/>
          <w:sz w:val="28"/>
          <w:szCs w:val="28"/>
        </w:rPr>
        <w:t>ь</w:t>
      </w:r>
      <w:r w:rsidRPr="00457F9B">
        <w:rPr>
          <w:rFonts w:ascii="Times New Roman" w:hAnsi="Times New Roman" w:cs="Times New Roman"/>
          <w:sz w:val="28"/>
          <w:szCs w:val="28"/>
        </w:rPr>
        <w:t>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>.</w:t>
      </w:r>
    </w:p>
    <w:p w:rsidR="00ED6872" w:rsidRPr="00457F9B" w:rsidRDefault="00ED6872" w:rsidP="00ED6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7F9B">
        <w:rPr>
          <w:rFonts w:ascii="Times New Roman" w:hAnsi="Times New Roman" w:cs="Times New Roman"/>
          <w:sz w:val="28"/>
          <w:szCs w:val="28"/>
        </w:rPr>
        <w:t>3. Срок реализации Программы - 2022 год.</w:t>
      </w:r>
    </w:p>
    <w:p w:rsidR="00933691" w:rsidRPr="00457F9B" w:rsidRDefault="00933691" w:rsidP="00457F9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3691" w:rsidRDefault="00ED6872" w:rsidP="0045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71B49" w:rsidRPr="00457F9B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</w:p>
    <w:p w:rsidR="00933691" w:rsidRDefault="00271B49" w:rsidP="0045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органа, характеристика проблем, </w:t>
      </w:r>
    </w:p>
    <w:p w:rsidR="00271B49" w:rsidRPr="00457F9B" w:rsidRDefault="00271B49" w:rsidP="0045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457F9B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End"/>
      <w:r w:rsidRPr="00457F9B">
        <w:rPr>
          <w:rFonts w:ascii="Times New Roman" w:hAnsi="Times New Roman" w:cs="Times New Roman"/>
          <w:b/>
          <w:sz w:val="28"/>
          <w:szCs w:val="28"/>
        </w:rPr>
        <w:t xml:space="preserve"> которых направлена Программа</w:t>
      </w:r>
    </w:p>
    <w:p w:rsidR="00271B49" w:rsidRPr="00457F9B" w:rsidRDefault="00271B49" w:rsidP="00457F9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1B49" w:rsidRPr="00457F9B" w:rsidRDefault="00ED6872" w:rsidP="00ED6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.1. Вид муниципального контроля: муниципальный контроль </w:t>
      </w:r>
      <w:r w:rsidR="00933691" w:rsidRPr="001B1317">
        <w:rPr>
          <w:rFonts w:ascii="Times New Roman" w:hAnsi="Times New Roman" w:cs="Times New Roman"/>
          <w:sz w:val="28"/>
          <w:szCs w:val="28"/>
        </w:rPr>
        <w:t>на автом</w:t>
      </w:r>
      <w:r w:rsidR="00933691" w:rsidRPr="001B1317">
        <w:rPr>
          <w:rFonts w:ascii="Times New Roman" w:hAnsi="Times New Roman" w:cs="Times New Roman"/>
          <w:sz w:val="28"/>
          <w:szCs w:val="28"/>
        </w:rPr>
        <w:t>о</w:t>
      </w:r>
      <w:r w:rsidR="00933691" w:rsidRPr="001B1317">
        <w:rPr>
          <w:rFonts w:ascii="Times New Roman" w:hAnsi="Times New Roman" w:cs="Times New Roman"/>
          <w:sz w:val="28"/>
          <w:szCs w:val="28"/>
        </w:rPr>
        <w:t>бильном транспорте, городском наземном электрическом транспорте и в д</w:t>
      </w:r>
      <w:r w:rsidR="00933691" w:rsidRPr="001B1317">
        <w:rPr>
          <w:rFonts w:ascii="Times New Roman" w:hAnsi="Times New Roman" w:cs="Times New Roman"/>
          <w:sz w:val="28"/>
          <w:szCs w:val="28"/>
        </w:rPr>
        <w:t>о</w:t>
      </w:r>
      <w:r w:rsidR="00933691" w:rsidRPr="001B1317">
        <w:rPr>
          <w:rFonts w:ascii="Times New Roman" w:hAnsi="Times New Roman" w:cs="Times New Roman"/>
          <w:sz w:val="28"/>
          <w:szCs w:val="28"/>
        </w:rPr>
        <w:t>рожном хозяйстве в границах населенных пунктов поселения</w:t>
      </w:r>
      <w:r w:rsidR="00271B49" w:rsidRPr="00457F9B">
        <w:rPr>
          <w:rFonts w:ascii="Times New Roman" w:hAnsi="Times New Roman" w:cs="Times New Roman"/>
          <w:sz w:val="28"/>
          <w:szCs w:val="28"/>
        </w:rPr>
        <w:t>.</w:t>
      </w:r>
    </w:p>
    <w:p w:rsidR="00271B49" w:rsidRPr="00457F9B" w:rsidRDefault="00ED6872" w:rsidP="00ED6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271B49" w:rsidRPr="00457F9B">
        <w:rPr>
          <w:rFonts w:ascii="Times New Roman" w:hAnsi="Times New Roman" w:cs="Times New Roman"/>
          <w:sz w:val="28"/>
          <w:szCs w:val="28"/>
        </w:rPr>
        <w:t>Предметом муниципального контроля</w:t>
      </w:r>
      <w:r w:rsidR="004F58D2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</w:t>
      </w:r>
      <w:proofErr w:type="spellStart"/>
      <w:r w:rsidR="004F58D2">
        <w:rPr>
          <w:rFonts w:ascii="Times New Roman" w:hAnsi="Times New Roman" w:cs="Times New Roman"/>
          <w:sz w:val="28"/>
          <w:szCs w:val="28"/>
        </w:rPr>
        <w:t>хозяйствев</w:t>
      </w:r>
      <w:proofErr w:type="spellEnd"/>
      <w:r w:rsidR="004F58D2">
        <w:rPr>
          <w:rFonts w:ascii="Times New Roman" w:hAnsi="Times New Roman" w:cs="Times New Roman"/>
          <w:sz w:val="28"/>
          <w:szCs w:val="28"/>
        </w:rPr>
        <w:t xml:space="preserve"> гр</w:t>
      </w:r>
      <w:r w:rsidR="004F58D2">
        <w:rPr>
          <w:rFonts w:ascii="Times New Roman" w:hAnsi="Times New Roman" w:cs="Times New Roman"/>
          <w:sz w:val="28"/>
          <w:szCs w:val="28"/>
        </w:rPr>
        <w:t>а</w:t>
      </w:r>
      <w:r w:rsidR="004F58D2">
        <w:rPr>
          <w:rFonts w:ascii="Times New Roman" w:hAnsi="Times New Roman" w:cs="Times New Roman"/>
          <w:sz w:val="28"/>
          <w:szCs w:val="28"/>
        </w:rPr>
        <w:t>ницах населенных пунктов</w:t>
      </w:r>
      <w:r w:rsidR="00206A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на территории Полтавского сельского поселения является соблюдение гражданами и организациями (далее – контр</w:t>
      </w:r>
      <w:r w:rsidR="00271B49" w:rsidRPr="00457F9B">
        <w:rPr>
          <w:rFonts w:ascii="Times New Roman" w:hAnsi="Times New Roman" w:cs="Times New Roman"/>
          <w:sz w:val="28"/>
          <w:szCs w:val="28"/>
        </w:rPr>
        <w:t>о</w:t>
      </w:r>
      <w:r w:rsidR="00271B49" w:rsidRPr="00457F9B">
        <w:rPr>
          <w:rFonts w:ascii="Times New Roman" w:hAnsi="Times New Roman" w:cs="Times New Roman"/>
          <w:sz w:val="28"/>
          <w:szCs w:val="28"/>
        </w:rPr>
        <w:t>лируемые лица) обязательных требований:</w:t>
      </w:r>
      <w:proofErr w:type="gramEnd"/>
    </w:p>
    <w:p w:rsidR="00271B49" w:rsidRPr="00457F9B" w:rsidRDefault="00933691" w:rsidP="00ED6872">
      <w:pPr>
        <w:spacing w:after="0" w:line="240" w:lineRule="auto"/>
        <w:ind w:left="-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1B49" w:rsidRPr="00457F9B">
        <w:rPr>
          <w:rFonts w:ascii="Times New Roman" w:hAnsi="Times New Roman" w:cs="Times New Roman"/>
          <w:sz w:val="28"/>
          <w:szCs w:val="28"/>
        </w:rPr>
        <w:t>) в области автомобильных дорог и дорожной деятельности, установле</w:t>
      </w:r>
      <w:r w:rsidR="00271B49" w:rsidRPr="00457F9B">
        <w:rPr>
          <w:rFonts w:ascii="Times New Roman" w:hAnsi="Times New Roman" w:cs="Times New Roman"/>
          <w:sz w:val="28"/>
          <w:szCs w:val="28"/>
        </w:rPr>
        <w:t>н</w:t>
      </w:r>
      <w:r w:rsidR="00271B49" w:rsidRPr="00457F9B">
        <w:rPr>
          <w:rFonts w:ascii="Times New Roman" w:hAnsi="Times New Roman" w:cs="Times New Roman"/>
          <w:sz w:val="28"/>
          <w:szCs w:val="28"/>
        </w:rPr>
        <w:t>ных в отношении автомобильных дорог:</w:t>
      </w:r>
    </w:p>
    <w:p w:rsidR="00271B49" w:rsidRPr="00457F9B" w:rsidRDefault="00933691" w:rsidP="00ED68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) к эксплуатации объектов дорожного сервиса, размещенных </w:t>
      </w:r>
      <w:r w:rsidR="00271B49" w:rsidRPr="00457F9B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71B49" w:rsidRPr="00457F9B" w:rsidRDefault="00933691" w:rsidP="00ED68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) к осуществлению работ по капитальному ремонту, ремонту </w:t>
      </w:r>
      <w:r w:rsidR="00271B49" w:rsidRPr="00457F9B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</w:t>
      </w:r>
      <w:r w:rsidR="00271B49" w:rsidRPr="00457F9B">
        <w:rPr>
          <w:rFonts w:ascii="Times New Roman" w:hAnsi="Times New Roman" w:cs="Times New Roman"/>
          <w:sz w:val="28"/>
          <w:szCs w:val="28"/>
        </w:rPr>
        <w:t>о</w:t>
      </w:r>
      <w:r w:rsidR="00271B49" w:rsidRPr="00457F9B">
        <w:rPr>
          <w:rFonts w:ascii="Times New Roman" w:hAnsi="Times New Roman" w:cs="Times New Roman"/>
          <w:sz w:val="28"/>
          <w:szCs w:val="28"/>
        </w:rPr>
        <w:t>рожных сооружений на них (включая требования к дорожно-строительным м</w:t>
      </w:r>
      <w:r w:rsidR="00271B49" w:rsidRPr="00457F9B">
        <w:rPr>
          <w:rFonts w:ascii="Times New Roman" w:hAnsi="Times New Roman" w:cs="Times New Roman"/>
          <w:sz w:val="28"/>
          <w:szCs w:val="28"/>
        </w:rPr>
        <w:t>а</w:t>
      </w:r>
      <w:r w:rsidR="00271B49" w:rsidRPr="00457F9B">
        <w:rPr>
          <w:rFonts w:ascii="Times New Roman" w:hAnsi="Times New Roman" w:cs="Times New Roman"/>
          <w:sz w:val="28"/>
          <w:szCs w:val="28"/>
        </w:rPr>
        <w:t>териалам и изделиям) в части обеспечения сохранности автомобильных дорог.</w:t>
      </w:r>
    </w:p>
    <w:p w:rsidR="00271B49" w:rsidRDefault="00271B49" w:rsidP="00ED687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457F9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</w:t>
      </w:r>
      <w:r w:rsidRPr="00457F9B">
        <w:rPr>
          <w:rFonts w:ascii="Times New Roman" w:hAnsi="Times New Roman"/>
          <w:sz w:val="28"/>
          <w:szCs w:val="28"/>
        </w:rPr>
        <w:t>е</w:t>
      </w:r>
      <w:r w:rsidRPr="00457F9B">
        <w:rPr>
          <w:rFonts w:ascii="Times New Roman" w:hAnsi="Times New Roman"/>
          <w:sz w:val="28"/>
          <w:szCs w:val="28"/>
        </w:rPr>
        <w:t>ний, принимаемых по результатам контрольных мероприятий.</w:t>
      </w:r>
    </w:p>
    <w:p w:rsidR="002B55BB" w:rsidRPr="002C76BA" w:rsidRDefault="002B55BB" w:rsidP="002B55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C76BA">
        <w:rPr>
          <w:rFonts w:ascii="Times New Roman" w:hAnsi="Times New Roman" w:cs="Times New Roman"/>
          <w:sz w:val="28"/>
          <w:szCs w:val="28"/>
        </w:rPr>
        <w:t xml:space="preserve">. Объектами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1B131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</w:t>
      </w:r>
      <w:r w:rsidRPr="001B1317">
        <w:rPr>
          <w:rFonts w:ascii="Times New Roman" w:hAnsi="Times New Roman" w:cs="Times New Roman"/>
          <w:sz w:val="28"/>
          <w:szCs w:val="28"/>
        </w:rPr>
        <w:t>а</w:t>
      </w:r>
      <w:r w:rsidRPr="001B1317">
        <w:rPr>
          <w:rFonts w:ascii="Times New Roman" w:hAnsi="Times New Roman" w:cs="Times New Roman"/>
          <w:sz w:val="28"/>
          <w:szCs w:val="28"/>
        </w:rPr>
        <w:t>ницах населенных пунктов поселения</w:t>
      </w:r>
      <w:r w:rsidRPr="002C76B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B55BB" w:rsidRPr="00457F9B" w:rsidRDefault="002B55BB" w:rsidP="002B55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6BA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</w:t>
      </w:r>
      <w:r w:rsidRPr="00457F9B">
        <w:rPr>
          <w:rFonts w:ascii="Times New Roman" w:hAnsi="Times New Roman" w:cs="Times New Roman"/>
          <w:sz w:val="28"/>
          <w:szCs w:val="28"/>
        </w:rPr>
        <w:t xml:space="preserve"> соблюдаться обязательные требования, в том числе предъя</w:t>
      </w:r>
      <w:r w:rsidRPr="00457F9B">
        <w:rPr>
          <w:rFonts w:ascii="Times New Roman" w:hAnsi="Times New Roman" w:cs="Times New Roman"/>
          <w:sz w:val="28"/>
          <w:szCs w:val="28"/>
        </w:rPr>
        <w:t>в</w:t>
      </w:r>
      <w:r w:rsidRPr="00457F9B">
        <w:rPr>
          <w:rFonts w:ascii="Times New Roman" w:hAnsi="Times New Roman" w:cs="Times New Roman"/>
          <w:sz w:val="28"/>
          <w:szCs w:val="28"/>
        </w:rPr>
        <w:t>ляемые к гражданам и организациям, осуществляющим деятельность, действия (бездействие);</w:t>
      </w:r>
    </w:p>
    <w:p w:rsidR="002B55BB" w:rsidRPr="00457F9B" w:rsidRDefault="002B55BB" w:rsidP="002B55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F9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</w:t>
      </w:r>
      <w:r w:rsidRPr="00457F9B">
        <w:rPr>
          <w:rFonts w:ascii="Times New Roman" w:hAnsi="Times New Roman" w:cs="Times New Roman"/>
          <w:sz w:val="28"/>
          <w:szCs w:val="28"/>
        </w:rPr>
        <w:t>у</w:t>
      </w:r>
      <w:r w:rsidRPr="00457F9B">
        <w:rPr>
          <w:rFonts w:ascii="Times New Roman" w:hAnsi="Times New Roman" w:cs="Times New Roman"/>
          <w:sz w:val="28"/>
          <w:szCs w:val="28"/>
        </w:rPr>
        <w:t>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2B55BB" w:rsidRDefault="002B55BB" w:rsidP="002B55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457F9B">
        <w:rPr>
          <w:rFonts w:ascii="Times New Roman" w:hAnsi="Times New Roman" w:cs="Times New Roman"/>
          <w:sz w:val="28"/>
          <w:szCs w:val="28"/>
        </w:rPr>
        <w:t>. В качестве подконтрольных субъектов выступают граждане и орган</w:t>
      </w:r>
      <w:r w:rsidRPr="00457F9B">
        <w:rPr>
          <w:rFonts w:ascii="Times New Roman" w:hAnsi="Times New Roman" w:cs="Times New Roman"/>
          <w:sz w:val="28"/>
          <w:szCs w:val="28"/>
        </w:rPr>
        <w:t>и</w:t>
      </w:r>
      <w:r w:rsidRPr="00457F9B">
        <w:rPr>
          <w:rFonts w:ascii="Times New Roman" w:hAnsi="Times New Roman" w:cs="Times New Roman"/>
          <w:sz w:val="28"/>
          <w:szCs w:val="28"/>
        </w:rPr>
        <w:t xml:space="preserve">зации, указанные в статье 31 Федерального закона №248-ФЗ, </w:t>
      </w:r>
      <w:r w:rsidRPr="009A5C34">
        <w:rPr>
          <w:rFonts w:ascii="Times New Roman" w:hAnsi="Times New Roman" w:cs="Times New Roman"/>
          <w:sz w:val="28"/>
          <w:szCs w:val="28"/>
        </w:rPr>
        <w:t xml:space="preserve">деятельность, действия или результаты </w:t>
      </w:r>
      <w:proofErr w:type="gramStart"/>
      <w:r w:rsidRPr="009A5C3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9A5C34">
        <w:rPr>
          <w:rFonts w:ascii="Times New Roman" w:hAnsi="Times New Roman" w:cs="Times New Roman"/>
          <w:sz w:val="28"/>
          <w:szCs w:val="28"/>
        </w:rPr>
        <w:t xml:space="preserve"> которых, либо производственные объе</w:t>
      </w:r>
      <w:r w:rsidRPr="009A5C34">
        <w:rPr>
          <w:rFonts w:ascii="Times New Roman" w:hAnsi="Times New Roman" w:cs="Times New Roman"/>
          <w:sz w:val="28"/>
          <w:szCs w:val="28"/>
        </w:rPr>
        <w:t>к</w:t>
      </w:r>
      <w:r w:rsidRPr="009A5C34">
        <w:rPr>
          <w:rFonts w:ascii="Times New Roman" w:hAnsi="Times New Roman" w:cs="Times New Roman"/>
          <w:sz w:val="28"/>
          <w:szCs w:val="28"/>
        </w:rPr>
        <w:t>ты, находящиеся во владении и (или) в пользовании которых, подлежат мун</w:t>
      </w:r>
      <w:r w:rsidRPr="009A5C34">
        <w:rPr>
          <w:rFonts w:ascii="Times New Roman" w:hAnsi="Times New Roman" w:cs="Times New Roman"/>
          <w:sz w:val="28"/>
          <w:szCs w:val="28"/>
        </w:rPr>
        <w:t>и</w:t>
      </w:r>
      <w:r w:rsidRPr="009A5C34">
        <w:rPr>
          <w:rFonts w:ascii="Times New Roman" w:hAnsi="Times New Roman" w:cs="Times New Roman"/>
          <w:sz w:val="28"/>
          <w:szCs w:val="28"/>
        </w:rPr>
        <w:t>ципальному контролю в сфере благоустройства, предметом которого является соблюдение правил благоустройства территории поселения, требований к обе</w:t>
      </w:r>
      <w:r w:rsidRPr="009A5C34">
        <w:rPr>
          <w:rFonts w:ascii="Times New Roman" w:hAnsi="Times New Roman" w:cs="Times New Roman"/>
          <w:sz w:val="28"/>
          <w:szCs w:val="28"/>
        </w:rPr>
        <w:t>с</w:t>
      </w:r>
      <w:r w:rsidRPr="009A5C34">
        <w:rPr>
          <w:rFonts w:ascii="Times New Roman" w:hAnsi="Times New Roman" w:cs="Times New Roman"/>
          <w:sz w:val="28"/>
          <w:szCs w:val="28"/>
        </w:rPr>
        <w:t>печению доступности для инвалидов объектов социальной, инженерной и транспортной инфраструктур и предоставляемых услуг.</w:t>
      </w:r>
    </w:p>
    <w:p w:rsidR="00206A19" w:rsidRPr="00457F9B" w:rsidRDefault="00206A19" w:rsidP="002B55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457F9B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</w:t>
      </w:r>
      <w:r w:rsidRPr="00457F9B">
        <w:rPr>
          <w:rFonts w:ascii="Times New Roman" w:hAnsi="Times New Roman" w:cs="Times New Roman"/>
          <w:sz w:val="28"/>
          <w:szCs w:val="28"/>
        </w:rPr>
        <w:t>м</w:t>
      </w:r>
      <w:r w:rsidRPr="00457F9B">
        <w:rPr>
          <w:rFonts w:ascii="Times New Roman" w:hAnsi="Times New Roman" w:cs="Times New Roman"/>
          <w:sz w:val="28"/>
          <w:szCs w:val="28"/>
        </w:rPr>
        <w:t>ма, являются: недостаточная информированность контролируемых лиц об об</w:t>
      </w:r>
      <w:r w:rsidRPr="00457F9B">
        <w:rPr>
          <w:rFonts w:ascii="Times New Roman" w:hAnsi="Times New Roman" w:cs="Times New Roman"/>
          <w:sz w:val="28"/>
          <w:szCs w:val="28"/>
        </w:rPr>
        <w:t>я</w:t>
      </w:r>
      <w:r w:rsidRPr="00457F9B">
        <w:rPr>
          <w:rFonts w:ascii="Times New Roman" w:hAnsi="Times New Roman" w:cs="Times New Roman"/>
          <w:sz w:val="28"/>
          <w:szCs w:val="28"/>
        </w:rPr>
        <w:t>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B55BB" w:rsidRPr="00457F9B" w:rsidRDefault="002B55BB" w:rsidP="00ED687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B49" w:rsidRPr="00457F9B" w:rsidRDefault="00271B49" w:rsidP="00206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71B49" w:rsidRPr="00457F9B" w:rsidRDefault="00CC4057" w:rsidP="00457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271B49"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271B49" w:rsidRPr="00457F9B" w:rsidRDefault="00271B49" w:rsidP="0045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CC4057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а) предупреждение нарушений обязательных требований при осущест</w:t>
      </w:r>
      <w:r w:rsidRPr="00457F9B">
        <w:rPr>
          <w:rFonts w:ascii="Times New Roman" w:eastAsia="Calibri" w:hAnsi="Times New Roman" w:cs="Times New Roman"/>
          <w:sz w:val="28"/>
          <w:szCs w:val="28"/>
        </w:rPr>
        <w:t>в</w:t>
      </w:r>
      <w:r w:rsidRPr="00457F9B">
        <w:rPr>
          <w:rFonts w:ascii="Times New Roman" w:eastAsia="Calibri" w:hAnsi="Times New Roman" w:cs="Times New Roman"/>
          <w:sz w:val="28"/>
          <w:szCs w:val="28"/>
        </w:rPr>
        <w:t xml:space="preserve">лении муниципального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Pr="00457F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устранение существующих и потенциальных условий, причин и факт</w:t>
      </w:r>
      <w:r w:rsidRPr="00457F9B">
        <w:rPr>
          <w:rFonts w:ascii="Times New Roman" w:eastAsia="Calibri" w:hAnsi="Times New Roman" w:cs="Times New Roman"/>
          <w:sz w:val="28"/>
          <w:szCs w:val="28"/>
        </w:rPr>
        <w:t>о</w:t>
      </w:r>
      <w:r w:rsidRPr="00457F9B">
        <w:rPr>
          <w:rFonts w:ascii="Times New Roman" w:eastAsia="Calibri" w:hAnsi="Times New Roman" w:cs="Times New Roman"/>
          <w:sz w:val="28"/>
          <w:szCs w:val="28"/>
        </w:rPr>
        <w:t>ров, способных привести к нарушению обязательных требований и угрозе пр</w:t>
      </w:r>
      <w:r w:rsidRPr="00457F9B">
        <w:rPr>
          <w:rFonts w:ascii="Times New Roman" w:eastAsia="Calibri" w:hAnsi="Times New Roman" w:cs="Times New Roman"/>
          <w:sz w:val="28"/>
          <w:szCs w:val="28"/>
        </w:rPr>
        <w:t>и</w:t>
      </w:r>
      <w:r w:rsidRPr="00457F9B">
        <w:rPr>
          <w:rFonts w:ascii="Times New Roman" w:eastAsia="Calibri" w:hAnsi="Times New Roman" w:cs="Times New Roman"/>
          <w:sz w:val="28"/>
          <w:szCs w:val="28"/>
        </w:rPr>
        <w:t>чинения, либо причинения вреда;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повышение прозрачности системы контрольной деятельности.</w:t>
      </w:r>
    </w:p>
    <w:p w:rsidR="00271B49" w:rsidRPr="00457F9B" w:rsidRDefault="00CC4057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а) оценка возможной угрозы причинения либо причинения вреда (уще</w:t>
      </w:r>
      <w:r w:rsidRPr="00457F9B">
        <w:rPr>
          <w:rFonts w:ascii="Times New Roman" w:eastAsia="Calibri" w:hAnsi="Times New Roman" w:cs="Times New Roman"/>
          <w:sz w:val="28"/>
          <w:szCs w:val="28"/>
        </w:rPr>
        <w:t>р</w:t>
      </w:r>
      <w:r w:rsidRPr="00457F9B">
        <w:rPr>
          <w:rFonts w:ascii="Times New Roman" w:eastAsia="Calibri" w:hAnsi="Times New Roman" w:cs="Times New Roman"/>
          <w:sz w:val="28"/>
          <w:szCs w:val="28"/>
        </w:rPr>
        <w:t>ба) в рамках муниципального контроля, выработка и реализация профилактич</w:t>
      </w:r>
      <w:r w:rsidRPr="00457F9B">
        <w:rPr>
          <w:rFonts w:ascii="Times New Roman" w:eastAsia="Calibri" w:hAnsi="Times New Roman" w:cs="Times New Roman"/>
          <w:sz w:val="28"/>
          <w:szCs w:val="28"/>
        </w:rPr>
        <w:t>е</w:t>
      </w:r>
      <w:r w:rsidRPr="00457F9B">
        <w:rPr>
          <w:rFonts w:ascii="Times New Roman" w:eastAsia="Calibri" w:hAnsi="Times New Roman" w:cs="Times New Roman"/>
          <w:sz w:val="28"/>
          <w:szCs w:val="28"/>
        </w:rPr>
        <w:t>ских мер, способствующих ее снижению;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</w:t>
      </w:r>
      <w:r w:rsidRPr="00457F9B">
        <w:rPr>
          <w:rFonts w:ascii="Times New Roman" w:eastAsia="Calibri" w:hAnsi="Times New Roman" w:cs="Times New Roman"/>
          <w:sz w:val="28"/>
          <w:szCs w:val="28"/>
        </w:rPr>
        <w:t>о</w:t>
      </w:r>
      <w:r w:rsidRPr="00457F9B">
        <w:rPr>
          <w:rFonts w:ascii="Times New Roman" w:eastAsia="Calibri" w:hAnsi="Times New Roman" w:cs="Times New Roman"/>
          <w:sz w:val="28"/>
          <w:szCs w:val="28"/>
        </w:rPr>
        <w:t>ваний, определение способов устранения или снижения угрозы;</w:t>
      </w:r>
    </w:p>
    <w:p w:rsidR="00271B49" w:rsidRPr="00457F9B" w:rsidRDefault="00271B49" w:rsidP="0093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создание условий для изменения ценностного отношения контрол</w:t>
      </w:r>
      <w:r w:rsidRPr="00457F9B">
        <w:rPr>
          <w:rFonts w:ascii="Times New Roman" w:eastAsia="Calibri" w:hAnsi="Times New Roman" w:cs="Times New Roman"/>
          <w:sz w:val="28"/>
          <w:szCs w:val="28"/>
        </w:rPr>
        <w:t>и</w:t>
      </w:r>
      <w:r w:rsidRPr="00457F9B">
        <w:rPr>
          <w:rFonts w:ascii="Times New Roman" w:eastAsia="Calibri" w:hAnsi="Times New Roman" w:cs="Times New Roman"/>
          <w:sz w:val="28"/>
          <w:szCs w:val="28"/>
        </w:rPr>
        <w:t>руемых лиц к рисковому поведению, формирования позитивной ответственн</w:t>
      </w:r>
      <w:r w:rsidRPr="00457F9B">
        <w:rPr>
          <w:rFonts w:ascii="Times New Roman" w:eastAsia="Calibri" w:hAnsi="Times New Roman" w:cs="Times New Roman"/>
          <w:sz w:val="28"/>
          <w:szCs w:val="28"/>
        </w:rPr>
        <w:t>о</w:t>
      </w:r>
      <w:r w:rsidRPr="00457F9B">
        <w:rPr>
          <w:rFonts w:ascii="Times New Roman" w:eastAsia="Calibri" w:hAnsi="Times New Roman" w:cs="Times New Roman"/>
          <w:sz w:val="28"/>
          <w:szCs w:val="28"/>
        </w:rPr>
        <w:t>сти за свое поведение, поддержания мотивации к добросовестному поведению;</w:t>
      </w:r>
    </w:p>
    <w:p w:rsidR="00271B49" w:rsidRPr="00457F9B" w:rsidRDefault="00271B49" w:rsidP="0093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57F9B">
        <w:rPr>
          <w:rFonts w:ascii="Times New Roman" w:eastAsia="Calibri" w:hAnsi="Times New Roman" w:cs="Times New Roman"/>
          <w:spacing w:val="-2"/>
          <w:sz w:val="28"/>
          <w:szCs w:val="28"/>
        </w:rPr>
        <w:t>г) регулярная ревизия обязательных требований и принятие мер к обесп</w:t>
      </w:r>
      <w:r w:rsidRPr="00457F9B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457F9B">
        <w:rPr>
          <w:rFonts w:ascii="Times New Roman" w:eastAsia="Calibri" w:hAnsi="Times New Roman" w:cs="Times New Roman"/>
          <w:spacing w:val="-2"/>
          <w:sz w:val="28"/>
          <w:szCs w:val="28"/>
        </w:rPr>
        <w:t>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1B49" w:rsidRPr="00457F9B" w:rsidRDefault="00271B49" w:rsidP="0093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271B49" w:rsidRPr="00457F9B" w:rsidRDefault="00271B49" w:rsidP="0093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е) создание и внедрение мер системы позитивной профилактики; пов</w:t>
      </w:r>
      <w:r w:rsidRPr="00457F9B">
        <w:rPr>
          <w:rFonts w:ascii="Times New Roman" w:eastAsia="Calibri" w:hAnsi="Times New Roman" w:cs="Times New Roman"/>
          <w:sz w:val="28"/>
          <w:szCs w:val="28"/>
        </w:rPr>
        <w:t>ы</w:t>
      </w:r>
      <w:r w:rsidRPr="00457F9B">
        <w:rPr>
          <w:rFonts w:ascii="Times New Roman" w:eastAsia="Calibri" w:hAnsi="Times New Roman" w:cs="Times New Roman"/>
          <w:sz w:val="28"/>
          <w:szCs w:val="28"/>
        </w:rPr>
        <w:t>шение уровня правовой грамотности контролируемых лиц, в том числе путем обеспечения доступности информации об обязательных требованиях и необх</w:t>
      </w:r>
      <w:r w:rsidRPr="00457F9B">
        <w:rPr>
          <w:rFonts w:ascii="Times New Roman" w:eastAsia="Calibri" w:hAnsi="Times New Roman" w:cs="Times New Roman"/>
          <w:sz w:val="28"/>
          <w:szCs w:val="28"/>
        </w:rPr>
        <w:t>о</w:t>
      </w:r>
      <w:r w:rsidRPr="00457F9B">
        <w:rPr>
          <w:rFonts w:ascii="Times New Roman" w:eastAsia="Calibri" w:hAnsi="Times New Roman" w:cs="Times New Roman"/>
          <w:sz w:val="28"/>
          <w:szCs w:val="28"/>
        </w:rPr>
        <w:t>димых мерах по их исполнению;</w:t>
      </w:r>
    </w:p>
    <w:p w:rsidR="00271B49" w:rsidRDefault="00271B49" w:rsidP="0093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933691" w:rsidRPr="00457F9B" w:rsidRDefault="00933691" w:rsidP="009336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3691" w:rsidRDefault="00CC4057" w:rsidP="00457F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271B49"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Перечень профилактических мероприятий, </w:t>
      </w:r>
    </w:p>
    <w:p w:rsidR="00271B49" w:rsidRDefault="00271B49" w:rsidP="00457F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933691" w:rsidRPr="00457F9B" w:rsidRDefault="00933691" w:rsidP="00457F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B49" w:rsidRPr="00457F9B" w:rsidRDefault="00CC4057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71B49" w:rsidRPr="00457F9B">
        <w:rPr>
          <w:rFonts w:ascii="Times New Roman" w:hAnsi="Times New Roman" w:cs="Times New Roman"/>
          <w:sz w:val="28"/>
          <w:szCs w:val="28"/>
        </w:rPr>
        <w:t>1. В соответствии со статьей 44 Федерального закона от 31 июля 2020 г</w:t>
      </w:r>
      <w:r w:rsidR="00933691">
        <w:rPr>
          <w:rFonts w:ascii="Times New Roman" w:hAnsi="Times New Roman" w:cs="Times New Roman"/>
          <w:sz w:val="28"/>
          <w:szCs w:val="28"/>
        </w:rPr>
        <w:t>.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</w:t>
      </w:r>
      <w:r w:rsidR="00206A19">
        <w:rPr>
          <w:rFonts w:ascii="Times New Roman" w:hAnsi="Times New Roman" w:cs="Times New Roman"/>
          <w:sz w:val="28"/>
          <w:szCs w:val="28"/>
        </w:rPr>
        <w:t>ле в Российской Федерации»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в 2022 году будут проводиться следующие проф</w:t>
      </w:r>
      <w:r w:rsidR="00271B49" w:rsidRPr="00457F9B">
        <w:rPr>
          <w:rFonts w:ascii="Times New Roman" w:hAnsi="Times New Roman" w:cs="Times New Roman"/>
          <w:sz w:val="28"/>
          <w:szCs w:val="28"/>
        </w:rPr>
        <w:t>и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лактические мероприятия: 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lastRenderedPageBreak/>
        <w:t xml:space="preserve">б) обобщение правоприменительной практики; 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271B49" w:rsidRDefault="00CC4057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271B49" w:rsidRPr="00457F9B">
        <w:rPr>
          <w:rFonts w:ascii="Times New Roman" w:hAnsi="Times New Roman" w:cs="Times New Roman"/>
          <w:spacing w:val="-4"/>
          <w:sz w:val="28"/>
          <w:szCs w:val="28"/>
        </w:rPr>
        <w:t>2. Перечень профилактических мероприятий с указанием сроков (пери</w:t>
      </w:r>
      <w:r w:rsidR="00271B49" w:rsidRPr="00457F9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271B49" w:rsidRPr="00457F9B">
        <w:rPr>
          <w:rFonts w:ascii="Times New Roman" w:hAnsi="Times New Roman" w:cs="Times New Roman"/>
          <w:spacing w:val="-4"/>
          <w:sz w:val="28"/>
          <w:szCs w:val="28"/>
        </w:rPr>
        <w:t>дичности) их проведения, ответственных за их осуществление указаны в таблице</w:t>
      </w:r>
      <w:r w:rsidR="0001168C" w:rsidRPr="00457F9B">
        <w:rPr>
          <w:rFonts w:ascii="Times New Roman" w:hAnsi="Times New Roman" w:cs="Times New Roman"/>
          <w:spacing w:val="-4"/>
          <w:sz w:val="28"/>
          <w:szCs w:val="28"/>
        </w:rPr>
        <w:t xml:space="preserve"> 2</w:t>
      </w:r>
      <w:r w:rsidR="00271B49" w:rsidRPr="00457F9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23238" w:rsidRPr="00457F9B" w:rsidRDefault="00223238" w:rsidP="00457F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71B49" w:rsidRDefault="00271B49" w:rsidP="00457F9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7F9B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01168C" w:rsidRPr="00457F9B">
        <w:rPr>
          <w:rFonts w:ascii="Times New Roman" w:hAnsi="Times New Roman" w:cs="Times New Roman"/>
          <w:bCs/>
          <w:sz w:val="28"/>
          <w:szCs w:val="28"/>
        </w:rPr>
        <w:t>2</w:t>
      </w:r>
    </w:p>
    <w:p w:rsidR="00223238" w:rsidRPr="00457F9B" w:rsidRDefault="00223238" w:rsidP="00457F9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3238" w:rsidRDefault="00271B49" w:rsidP="0045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271B49" w:rsidRDefault="00271B49" w:rsidP="0045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223238" w:rsidRDefault="00223238" w:rsidP="0045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402"/>
        <w:gridCol w:w="2126"/>
        <w:gridCol w:w="1984"/>
      </w:tblGrid>
      <w:tr w:rsidR="00223238" w:rsidRPr="00933691" w:rsidTr="00521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933691">
              <w:rPr>
                <w:rFonts w:ascii="Times New Roman" w:eastAsia="Calibri" w:hAnsi="Times New Roman" w:cs="Times New Roman"/>
              </w:rPr>
              <w:t>№</w:t>
            </w:r>
          </w:p>
          <w:p w:rsidR="00223238" w:rsidRPr="00933691" w:rsidRDefault="00223238" w:rsidP="005217B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лица, ответс</w:t>
            </w: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венные</w:t>
            </w:r>
          </w:p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</w:t>
            </w:r>
          </w:p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(периоди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ность) их пр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ведения</w:t>
            </w:r>
          </w:p>
        </w:tc>
      </w:tr>
      <w:tr w:rsidR="00223238" w:rsidRPr="00933691" w:rsidTr="005217B3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приятий (собраний, совещ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ний, семинаров) с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31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специ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отдела ЖКХ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необходимости </w:t>
            </w:r>
          </w:p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23238" w:rsidRPr="00933691" w:rsidTr="005217B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водств по соблюдению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 в сфере муниципального контроля при направлении их в адрес</w:t>
            </w:r>
            <w:proofErr w:type="gramEnd"/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нистрации уполномоченным федеральным органом испо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23238" w:rsidRPr="00933691" w:rsidTr="005217B3">
        <w:trPr>
          <w:trHeight w:val="15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циальном сайте в сети «И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тернет» информации, пер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223238" w:rsidRPr="00933691" w:rsidTr="005217B3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 практики контрольной  деятельности  с классификацией причин во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никновения типовых наруш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ний обязательных требований и размещение утвержденного д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31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</w:t>
            </w:r>
          </w:p>
          <w:p w:rsidR="00223238" w:rsidRPr="00933691" w:rsidRDefault="00206A19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ЖКХ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</w:p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до 15 марта года, следующего </w:t>
            </w:r>
          </w:p>
          <w:p w:rsidR="00223238" w:rsidRPr="00933691" w:rsidRDefault="00223238" w:rsidP="0052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</w:tr>
      <w:tr w:rsidR="00223238" w:rsidRPr="00933691" w:rsidTr="00521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печению соблюдения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отдела ЖКХи благоустройства; </w:t>
            </w:r>
          </w:p>
          <w:p w:rsidR="00223238" w:rsidRPr="00933691" w:rsidRDefault="00206A19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специ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отдела ЖКХ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 (при наличии оснований)</w:t>
            </w:r>
          </w:p>
        </w:tc>
      </w:tr>
      <w:tr w:rsidR="00223238" w:rsidRPr="00933691" w:rsidTr="005217B3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по вопросам организации и ос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ществления муниципального контроля, порядка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контрольных меропри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тий и порядка обжалования действий (бездействия) дол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ностных лиц контрольного управления в части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ко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троля.</w:t>
            </w:r>
          </w:p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ляется посредствам 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личного обращения, телефонной связи, электронной почты, видео-конференц-связи, при получ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нии письменного запроса - в письменной форме в порядке, установленном Федеральным </w:t>
            </w:r>
            <w:hyperlink r:id="rId8" w:history="1">
              <w:r w:rsidRPr="009336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рения обращения граждан Российской Федерации», а также в ходе проведения пр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31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специ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отдела ЖКХ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23238" w:rsidRPr="00933691" w:rsidTr="00521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Профила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го контроля информирования контролируемых лиц об об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зательных требованиях, предъявляемых к его деятел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мероприятий, провод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мых в отношении объекта 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контроля, исх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дя из его отнесения к соотве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ствующей категории риска.</w:t>
            </w:r>
            <w:proofErr w:type="gramEnd"/>
          </w:p>
          <w:p w:rsidR="00223238" w:rsidRPr="00933691" w:rsidRDefault="00223238" w:rsidP="00521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ские визиты проводятся для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специ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отдела ЖКХ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52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FA5AF2" w:rsidP="0052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</w:tr>
    </w:tbl>
    <w:p w:rsidR="00271B49" w:rsidRPr="00457F9B" w:rsidRDefault="00271B49" w:rsidP="00457F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B49" w:rsidRDefault="00CC4057" w:rsidP="00457F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271B49"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223238" w:rsidRPr="00457F9B" w:rsidRDefault="00223238" w:rsidP="00457F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B49" w:rsidRPr="00457F9B" w:rsidRDefault="00CC4057" w:rsidP="00457F9B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5.</w:t>
      </w:r>
      <w:r w:rsidR="00271B49"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</w:t>
      </w:r>
      <w:r w:rsidR="00271B49"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r w:rsidR="00271B49"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ливаются следующие показатели результативности и эффективности: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мер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о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приятий, от общего числа контрольных мероприятий, осуществленных в отн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о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шении контролируемых лиц. Показатель рассчитывается как процентное соо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т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71B49" w:rsidRPr="00457F9B" w:rsidRDefault="00271B49" w:rsidP="00457F9B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б) доля профилактических мероприятий к объему контрольных меропри</w:t>
      </w: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я</w:t>
      </w: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тий. Показатель рассчитывается как отношение количества проведенных проф</w:t>
      </w: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и</w:t>
      </w: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лактических мероприятий к количеству проведенных контрольных мероприятий; </w:t>
      </w:r>
    </w:p>
    <w:p w:rsidR="00271B49" w:rsidRPr="00457F9B" w:rsidRDefault="00271B49" w:rsidP="00457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в)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71B49" w:rsidRPr="00457F9B" w:rsidRDefault="00271B49" w:rsidP="00457F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г) снижение количества однотипных и повторяющихся нарушений одним и тем же подконтрольным субъектом.</w:t>
      </w:r>
    </w:p>
    <w:p w:rsidR="00271B49" w:rsidRPr="00457F9B" w:rsidRDefault="00271B49" w:rsidP="00457F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gramStart"/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Прогнозировать конкретные отчетные показатели не представляется возмо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ж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8 сентября 2021 года  № 1520 «Об особенностях проведения в 2022 году плановых контрольных (на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д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зорных) мероприятий, плановых проверок в отношении субъектов малого пре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д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принимательства и о внесении изменений в некоторые акты</w:t>
      </w:r>
      <w:proofErr w:type="gramEnd"/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Правительства Ро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</w:t>
      </w:r>
      <w:r w:rsidRPr="00457F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271B49" w:rsidRPr="00457F9B" w:rsidRDefault="00CC4057" w:rsidP="00457F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 Программы включаются администрацией Полтавского сельского поселения в состав доклада о виде муниципального контроля в соответствии со статьей 30 Федерального закона 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от 31 июля 2020 года № 248-ФЗ 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«О государственном ко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троле (надзоре) и муниципальном контроле в Российской Федерации». </w:t>
      </w:r>
    </w:p>
    <w:p w:rsidR="00271B49" w:rsidRPr="00457F9B" w:rsidRDefault="00271B49" w:rsidP="00457F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91" w:rsidRPr="00457F9B" w:rsidRDefault="00FD4F91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19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благоустройства</w:t>
      </w:r>
    </w:p>
    <w:p w:rsidR="00194CAA" w:rsidRPr="00457F9B" w:rsidRDefault="00194CAA" w:rsidP="0019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CAA" w:rsidRPr="00457F9B" w:rsidRDefault="00194CAA" w:rsidP="0019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94CAA" w:rsidRPr="00457F9B" w:rsidRDefault="00194CAA" w:rsidP="0019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А. Белухина</w:t>
      </w:r>
    </w:p>
    <w:p w:rsidR="00F1472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CB8" w:rsidRPr="00457F9B" w:rsidRDefault="00BB1CB8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Pr="00457F9B" w:rsidRDefault="002B4BF3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Pr="00457F9B" w:rsidRDefault="002B4BF3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Pr="00457F9B" w:rsidRDefault="002B4BF3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Pr="00457F9B" w:rsidRDefault="002B4BF3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Pr="00457F9B" w:rsidRDefault="002B4BF3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Pr="00457F9B" w:rsidRDefault="002B4BF3" w:rsidP="0045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4BF3" w:rsidRPr="00457F9B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14729"/>
    <w:rsid w:val="0001168C"/>
    <w:rsid w:val="00085B58"/>
    <w:rsid w:val="0013350D"/>
    <w:rsid w:val="00154530"/>
    <w:rsid w:val="0016632D"/>
    <w:rsid w:val="00170A3D"/>
    <w:rsid w:val="00192309"/>
    <w:rsid w:val="00194CAA"/>
    <w:rsid w:val="001B1317"/>
    <w:rsid w:val="00206A19"/>
    <w:rsid w:val="00223238"/>
    <w:rsid w:val="0026386B"/>
    <w:rsid w:val="00271B49"/>
    <w:rsid w:val="002B1446"/>
    <w:rsid w:val="002B4BF3"/>
    <w:rsid w:val="002B55BB"/>
    <w:rsid w:val="002C2E22"/>
    <w:rsid w:val="002C76BA"/>
    <w:rsid w:val="0031306A"/>
    <w:rsid w:val="003262B9"/>
    <w:rsid w:val="00337D98"/>
    <w:rsid w:val="00381C05"/>
    <w:rsid w:val="003F292F"/>
    <w:rsid w:val="00414743"/>
    <w:rsid w:val="004567D9"/>
    <w:rsid w:val="00457F9B"/>
    <w:rsid w:val="004F58D2"/>
    <w:rsid w:val="005024D4"/>
    <w:rsid w:val="005217B3"/>
    <w:rsid w:val="005452B9"/>
    <w:rsid w:val="00620618"/>
    <w:rsid w:val="00635EFC"/>
    <w:rsid w:val="00651F82"/>
    <w:rsid w:val="006609F9"/>
    <w:rsid w:val="006809A4"/>
    <w:rsid w:val="006A6386"/>
    <w:rsid w:val="006A69C5"/>
    <w:rsid w:val="00770B15"/>
    <w:rsid w:val="007A005F"/>
    <w:rsid w:val="007B5C03"/>
    <w:rsid w:val="007B7FB1"/>
    <w:rsid w:val="00827B9A"/>
    <w:rsid w:val="00850AFB"/>
    <w:rsid w:val="00891AB6"/>
    <w:rsid w:val="009019E0"/>
    <w:rsid w:val="00902577"/>
    <w:rsid w:val="00933691"/>
    <w:rsid w:val="009855DB"/>
    <w:rsid w:val="009A5C34"/>
    <w:rsid w:val="00A07857"/>
    <w:rsid w:val="00A44194"/>
    <w:rsid w:val="00A7500D"/>
    <w:rsid w:val="00A7599C"/>
    <w:rsid w:val="00B51ABB"/>
    <w:rsid w:val="00BA3709"/>
    <w:rsid w:val="00BB1CB8"/>
    <w:rsid w:val="00C317B5"/>
    <w:rsid w:val="00C645D7"/>
    <w:rsid w:val="00C76507"/>
    <w:rsid w:val="00C84715"/>
    <w:rsid w:val="00CC4057"/>
    <w:rsid w:val="00CE49C0"/>
    <w:rsid w:val="00D70F86"/>
    <w:rsid w:val="00DB12AE"/>
    <w:rsid w:val="00DC1E31"/>
    <w:rsid w:val="00DC6AB3"/>
    <w:rsid w:val="00DC6CF3"/>
    <w:rsid w:val="00E508BC"/>
    <w:rsid w:val="00ED6872"/>
    <w:rsid w:val="00EF564D"/>
    <w:rsid w:val="00F14729"/>
    <w:rsid w:val="00F5237F"/>
    <w:rsid w:val="00F634C2"/>
    <w:rsid w:val="00F944A6"/>
    <w:rsid w:val="00FA5AF2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D7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customStyle="1" w:styleId="a9">
    <w:name w:val="Прижатый влево"/>
    <w:basedOn w:val="a"/>
    <w:next w:val="a"/>
    <w:uiPriority w:val="99"/>
    <w:rsid w:val="002638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a">
    <w:name w:val="Emphasis"/>
    <w:qFormat/>
    <w:rsid w:val="00271B49"/>
    <w:rPr>
      <w:i/>
      <w:iCs/>
    </w:rPr>
  </w:style>
  <w:style w:type="character" w:customStyle="1" w:styleId="ConsPlusNormal1">
    <w:name w:val="ConsPlusNormal1"/>
    <w:locked/>
    <w:rsid w:val="00271B4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71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B4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271B4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rsid w:val="00DB1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b">
    <w:name w:val="Normal (Web)"/>
    <w:basedOn w:val="a"/>
    <w:uiPriority w:val="99"/>
    <w:unhideWhenUsed/>
    <w:rsid w:val="00DB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33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C44B-4075-443C-8584-0AEB06A0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16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GKH-2</cp:lastModifiedBy>
  <cp:revision>27</cp:revision>
  <cp:lastPrinted>2021-10-26T10:00:00Z</cp:lastPrinted>
  <dcterms:created xsi:type="dcterms:W3CDTF">2021-10-21T07:37:00Z</dcterms:created>
  <dcterms:modified xsi:type="dcterms:W3CDTF">2021-10-26T11:28:00Z</dcterms:modified>
</cp:coreProperties>
</file>